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9c08" w14:textId="19c9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Мельничная, ручьев Ревнюха и без названия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156. Зарегистрировано Департаментом юстиции Восточно-Казахстанской области 2 июня 2020 года № 7141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речки Мельничная, ручьев Ревнюха и без названия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Мельничная, ручьев Ревнюха и без названия в районе Алтай Восточно-Казахстанской области согласно действующему законодательству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21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Мельничная, ручьев Ревнюха и без названия в районе Алтай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341"/>
        <w:gridCol w:w="2152"/>
        <w:gridCol w:w="3032"/>
        <w:gridCol w:w="1748"/>
        <w:gridCol w:w="1749"/>
        <w:gridCol w:w="1138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Мельничная левый берег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Ревнюха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