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f705" w14:textId="f21f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марта 2020 года № 87. Зарегистрировано Департаментом юстиции Восточно-Казахстанской области 19 марта 2020 года № 6806.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18404), а также на основании согласования Министерства сельского хозяйства Республики Казахстан,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Восточно-Казахстанского областного акимата от 18.09.2020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возникшие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 № 87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2020 год по направлениям субсидирования на развитие племенного животноводства, повышение продуктивности и качества продукции животноводства по заявкам, согласно приказа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Восточно-Казахстанского областного акимата от 21.12.2020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441"/>
        <w:gridCol w:w="422"/>
        <w:gridCol w:w="1339"/>
        <w:gridCol w:w="1797"/>
        <w:gridCol w:w="5"/>
        <w:gridCol w:w="2250"/>
        <w:gridCol w:w="1613"/>
        <w:gridCol w:w="1981"/>
      </w:tblGrid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1 742 900,000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385 300,000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312 450,000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236 025,400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52 516,800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4 784 842,200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312 450,000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36 513,820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16 297 607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570 416,245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1 245 333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24 906,660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51 900,430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27 022,360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992 952,855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24 906,660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55 879,200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15 000 тонн 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1 004 000,000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5 992 658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479 412,640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868 687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52 121,220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1 435 479,200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531 533,860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3 382,800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13 382,800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7 390 937,055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868 890,520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2020 год по направлениям субсидирования на развитие племенного животноводства, повышение продуктивности и качества продукции животноводства по заявкам, после введения в действие приказа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Восточно-Казахстанского областного акимата от 18.09.2020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Восточно-Казахстанского областного акимата от 21.12.2020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145"/>
        <w:gridCol w:w="3"/>
        <w:gridCol w:w="345"/>
        <w:gridCol w:w="1026"/>
        <w:gridCol w:w="78"/>
        <w:gridCol w:w="1708"/>
        <w:gridCol w:w="739"/>
        <w:gridCol w:w="741"/>
        <w:gridCol w:w="574"/>
        <w:gridCol w:w="1708"/>
        <w:gridCol w:w="28"/>
        <w:gridCol w:w="1832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69 960,000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216 750,000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647 400,000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64 089,270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36 155,200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257 549,600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1 034 354,470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1 959 086,66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88 158,900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16 333 395,3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735 002,790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8 145 886,3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244 376,590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14 536,720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40 855,560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1 666 401,25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33 328,025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1 559 537,75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31 190,755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266 373,645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1 051 425,695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54 160,200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15 000 тонн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12 507 342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1 000 587,360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5 000 тонн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4 576 059,3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274 563,560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54 160,200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1 275 150,920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19 978,500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276 628,000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309 372,500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126 177,895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472 648,500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712 178,395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1 055 131,945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4 073 109,480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