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8fe9" w14:textId="19c8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29 сентября 2020 года № 60/3-06. Зарегистрировано Департаментом юстиции Туркестанской области 21 октября 2020 года № 5852. Утратило силу решением Тюлькубасского районного маслихата Туркестанской области от 27 сентября 2022 года № 23/5-07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Тюлькубасского районного маслихата Туркестанской области от 27.09.2022 </w:t>
      </w:r>
      <w:r>
        <w:rPr>
          <w:rFonts w:ascii="Times New Roman"/>
          <w:b w:val="false"/>
          <w:i w:val="false"/>
          <w:color w:val="ff0000"/>
          <w:sz w:val="28"/>
        </w:rPr>
        <w:t>№ 23/5-07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Тюлькубасский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руководителя аппарата Тюлькубасского районного маслихата.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