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620" w14:textId="c36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4 марта 2020 года № 50/276-VI. Зарегистрировано Департаментом юстиции Туркестанской области 13 марта 2020 года № 5486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Толебийского районного маслихата Туркестанской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55/310-VI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27 февраля 2020 года № 7-865, Толебийский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 предоставить в 2020 году подъемное пособие и бюджетный кредит на приобретение или строительство жилья.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55/310-VI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