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284f" w14:textId="d822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сельского округа Дербисек Сарыагашского района от 04 февраля 2020 года № 10 "Об установлении ограничительных мероприятий на улице М.Әуезова в населенном пункте Дербисек сельского округа Дербисек Сарыагашского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Дербисек Сарыагашского района Туркестанской области от 27 марта 2020 года № 23. Зарегистрировано Департаментом юстиции Туркестанской области 27 марта 2020 года № 5524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государственного учреждения "Сарыагашская районная территориальная инспекция Комитета ветеринарного контроля и надзора Министерства сельского хозяйства Республики Казахстан" от 18 марта 2020 года № 02-05/76 аким сельского округа Дербисек Сарыагашского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улице М.Әуезова в населенном пункте Дербисек сельского округа Дербисек Сарыагашского района в связи с проведением комплекса ветеринарно-санитарных мероприятий по ликвидации очагов с заболеванием собаки бешенством.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акима сельского округа Дербисек Сарыагашского района от 04 февраля 2020 года № 10 "Об установлении ограничительных мероприятий на улице М.Әуезова в населенном пункте Дербисек сельского округа Дербисек Сарыагашского района" (зарегистрировано в Реестре государственной регистрации нормативных правовых актов № 5393, опубликовано в эталонном контрольном банке нормативно-правовых актов Республики Казахстан в электронном виде 6 февраля 2020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сельского округа Дербисек Сарыагашского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решение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Сарыагашского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Дербисек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