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909d" w14:textId="1859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мирных собраний в Сарыагашском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25 июня 2020 года № 53-472-VI. Зарегистрировано Департаментом юстиции Туркестанской области 23 июля 2020 года № 5731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решения внесено изменение на русском языке, текст на государственном языке не меняется решением Сарыагашского районного маслихата Туркестанской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56-508-VI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Сарыагашский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специализированным местом для организации и проведения мирных собраний в Сарыагашском районе площадку в парке "Женис" в городе Сарыагаш.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следования для проведения демонстраций и шествий в Сарыагашском районе: улицу О.Жамансариева в городе Сарыагаш прилегающей с дорогой республиканского значения "Шымкент-Шыназ" и улицей Сабыра Рахимова.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порядок использования специализированных мест для организации и проведения мирных собраний в Сарыагашском районе,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и шествий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 марта 2016 года № 50-444-V "О дополнительном регламентировании порядка проведения собраний, митингов, шествия, пикетов и демонстраций" (зарегистрировано в Реестре государственной регистрации нормативных правовых актов 18 марта 2016 года № 3649 и 1 апреля 2016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53-472-VI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специализированного места для организации и проведения мирных собраний и шествий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внесеным решением Сарыагашского районного маслихата Туркестанской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56-508-VI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– место общего пользования или маршрут следования, определенный Сарыагашским районным маслихатом для проведения мирных собраний или шествий.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специализированного места для проведения мирных собраний и шествий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в парке "Женис" в городе Сарыагаш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камеры видеонаблюдения и видеофиксации;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парковочные места заезд, 1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при положительном рассмотрении уведомления/заявления совместно с организатором мирного собрания/шествия выезжает на специализированное место проведения за один день для согласования порядка ведения мероприятия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отличительного знака организаторов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при проведении мирных собраний звукоусиливающих технических средств,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отведенного места для СМИ (ограничение лентой, либо ограждением; обеспечение достаточной видимости для произведения фото-видеосъемки и получения интервью);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аудиовизуальной техники, а также техники для произведения видео- и фотосъемки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ознакомления с маршрутом следования по улице О.Жамансариева города Сарыагаш, прилегающей с дорогой республиканского значения "Шымкент-Шыназ" и улицей Сабыра Рахимова.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проведения мирного собрания организатор и его участники: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сохранность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санитарные нормы и правила техники безопасности, законодательство Республики Казахстан по соблюдению общественного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носят отличительный знак организатора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53-472-VI I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Сарыагашского районного маслихата Туркестанской области от 27.06.2024 </w:t>
      </w:r>
      <w:r>
        <w:rPr>
          <w:rFonts w:ascii="Times New Roman"/>
          <w:b w:val="false"/>
          <w:i w:val="false"/>
          <w:color w:val="ff0000"/>
          <w:sz w:val="28"/>
        </w:rPr>
        <w:t>№ 19-149-VIII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