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3ec9a" w14:textId="a03ec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села Карабулак Карабулакского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Карабулакского сельского округа Сайрамского района Туркестанской области от 1 июля 2020 года № 36. Зарегистрировано Департаментом юстиции Туркестанской области 1 июля 2020 года № 5685. Утратило силу решением акима Карабулакского сельского округа Сайрамского района Туркестанской области от 1 октября 2020 года № 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Карабулакского сельского округа Сайрамского района Туркестанской области от 01.10.2020 № 61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Сайрамской районной территориальной инспекции Комитета ветеринарного контроля и надзора Министерства сельского хозяйства Республики Казахстан от 17 июня 2020 года № 02-05/218 и в целях ликвидации очагов заразных болезней животных аким Карабулакского сельского округа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очага заболевания бруцеллеза установить ограничительные меропрятия по улице М.Ахмарова села Карабулак Карабулакского сельского округа.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Карабулакского сельского округа от 18 июня 2020 года № 33 "Об установлении ограничительных мероприятий во дворе дома № 270 улицы М.Ахмарова села Карабулак Карабулакского сельского округа" (зарегистрировано в Реестре государственной регистрации нормативных правовых актов за № 5658, опубликовано в Эталонном контрольном банке нормативных правовых актов Республики Казахстан в электронном виде 22 июня 2020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Карабулакского сельского округа Сайрамского района"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Сайрамского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Карабулакского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