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e9ac" w14:textId="cc0e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районе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23 июня 2020 года № 53/324. Зарегистрировано Департаментом юстиции Туркестанской области 7 августа 2020 года № 5745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специализированным местом для организации и проведения мирных собраний в районе Байдибек площадь "Тәуелсіздік" в селе Шаян.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районе Байдибек: расстояние от улицы Култобе до улицы А. Жылкишиева села Шаян.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районе Байдибек,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24 мая 2019 года № 40/245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5075 и опубликовано в эталонном контрольном банке нормативных правовых актов Республики Казахстан в электронном виде 5 июня 2020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определенный маслихатом района Байдибек для проведения мирных собраний или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специализированного места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2819"/>
        <w:gridCol w:w="5282"/>
        <w:gridCol w:w="2735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"Тәуелсіздік" в селе Шаян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парковочное место (1 заезд, 1 выезд)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отличительный знак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отведенное место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демонстраций и шествий от улицы Култобе до улицы А. Жылкишиева села Шаян.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