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74f2d" w14:textId="ab74f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перечня, наименований и индексов автомобильных дорог общего пользования районного значения города Кентау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Кентау Туркестанской области от 11 марта 2020 года № 137. Зарегистрировано Департаментом юстиции Туркестанской области 13 марта 2020 года № 5482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17 июля 2001 года "Об автомобильных дорогах", акимат города Кентау 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перечень, наименования и индексы автомобильных дорог общего пользования районного 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Кентау"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Кентау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Басарова 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Д.Махажанов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пассажирского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транспорта и автомобильных дорог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Туркестанской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Р.Ибрагимов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2020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Кентау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марта 2020 года № 137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наименования и индексы автомобильных дорог общего пользования районного значения города Кентау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города Кентау Туркестанской области от 03.03.2023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расположения автомобильных дорог,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KXKT-1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Кентау-Байылдыр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KXKT-2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Кентау-Хантаги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0-6,95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KXKT-3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Хантаги-заповедник Каратау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