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f4eb7" w14:textId="7df4e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также лиц освобожденных из мест лишения свободы и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города Арыс</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Арыс Туркестанской области от 8 октября 2020 года № 397. Зарегистрировано Департаментом юстиции Туркестанской области 9 октября 2020 года № 5831. Утратило силу постановлением акимата города Арыс Туркестанской области от 26 марта 2021 года № 114</w:t>
      </w:r>
    </w:p>
    <w:p>
      <w:pPr>
        <w:spacing w:after="0"/>
        <w:ind w:left="0"/>
        <w:jc w:val="both"/>
      </w:pPr>
      <w:bookmarkStart w:name="z1" w:id="0"/>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города Арыс Туркестанской области от 26.03.2021 № 114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В соответствии с подпунктом 7) </w:t>
      </w:r>
      <w:r>
        <w:rPr>
          <w:rFonts w:ascii="Times New Roman"/>
          <w:b w:val="false"/>
          <w:i w:val="false"/>
          <w:color w:val="000000"/>
          <w:sz w:val="28"/>
        </w:rPr>
        <w:t>статьи 18</w:t>
      </w:r>
      <w:r>
        <w:rPr>
          <w:rFonts w:ascii="Times New Roman"/>
          <w:b w:val="false"/>
          <w:i w:val="false"/>
          <w:color w:val="000000"/>
          <w:sz w:val="28"/>
        </w:rPr>
        <w:t> Трудового кодекса Республики Казахстан от 23 ноября 2015 года,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w:t>
      </w:r>
      <w:r>
        <w:rPr>
          <w:rFonts w:ascii="Times New Roman"/>
          <w:b w:val="false"/>
          <w:i w:val="false"/>
          <w:color w:val="000000"/>
          <w:sz w:val="28"/>
        </w:rPr>
        <w:t>пунктом 2</w:t>
      </w:r>
      <w:r>
        <w:rPr>
          <w:rFonts w:ascii="Times New Roman"/>
          <w:b w:val="false"/>
          <w:i w:val="false"/>
          <w:color w:val="000000"/>
          <w:sz w:val="28"/>
        </w:rPr>
        <w:t> статьи 31 Закона Республики Казахстан от 23 января 2001 года "О местном государственном управлении и самоуправлении в Республике Казахстан", подпунктами 7), 8),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за № 13898) акимат города Арыс ПОСТАНОВЛЯЕТ:</w:t>
      </w:r>
    </w:p>
    <w:bookmarkStart w:name="z2" w:id="1"/>
    <w:p>
      <w:pPr>
        <w:spacing w:after="0"/>
        <w:ind w:left="0"/>
        <w:jc w:val="both"/>
      </w:pPr>
      <w:r>
        <w:rPr>
          <w:rFonts w:ascii="Times New Roman"/>
          <w:b w:val="false"/>
          <w:i w:val="false"/>
          <w:color w:val="000000"/>
          <w:sz w:val="28"/>
        </w:rPr>
        <w:t>
      1. Установить квоту рабочих мест для трудоустройства лиц, состоящих на учете службы пробации согласно </w:t>
      </w:r>
      <w:r>
        <w:rPr>
          <w:rFonts w:ascii="Times New Roman"/>
          <w:b w:val="false"/>
          <w:i w:val="false"/>
          <w:color w:val="000000"/>
          <w:sz w:val="28"/>
        </w:rPr>
        <w:t>приложению 1</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2. Установить квоту рабочих мест для трудоустройства лиц, освобожденных из мест лишения свободы согласно </w:t>
      </w:r>
      <w:r>
        <w:rPr>
          <w:rFonts w:ascii="Times New Roman"/>
          <w:b w:val="false"/>
          <w:i w:val="false"/>
          <w:color w:val="000000"/>
          <w:sz w:val="28"/>
        </w:rPr>
        <w:t>приложению 2</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3.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согласно </w:t>
      </w:r>
      <w:r>
        <w:rPr>
          <w:rFonts w:ascii="Times New Roman"/>
          <w:b w:val="false"/>
          <w:i w:val="false"/>
          <w:color w:val="000000"/>
          <w:sz w:val="28"/>
        </w:rPr>
        <w:t>приложению 3</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4.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акимата города Арыс от 10 апреля 2020 года № 162 "Об установлении квоты рабочих мест для трудоустройства лиц, состоящих на учете службы пробации, так же лиц освобожденных из мест лишения свободы и граждан из числа молодежи, потерявших или оставшихся до наступления совершеннолетия без попечения родителей, являющихся выпускниками организаций" (зарегистрировано в Реестре государственной регистрации нормативных правовых актов 10 апреля 2020 года за № 5560 и опубликовано в эталонном контрольном банке нормативных правовых актов Республики Казахстан в электронном виде 15 апреля 2020 года).</w:t>
      </w:r>
    </w:p>
    <w:bookmarkEnd w:id="4"/>
    <w:bookmarkStart w:name="z6" w:id="5"/>
    <w:p>
      <w:pPr>
        <w:spacing w:after="0"/>
        <w:ind w:left="0"/>
        <w:jc w:val="both"/>
      </w:pPr>
      <w:r>
        <w:rPr>
          <w:rFonts w:ascii="Times New Roman"/>
          <w:b w:val="false"/>
          <w:i w:val="false"/>
          <w:color w:val="000000"/>
          <w:sz w:val="28"/>
        </w:rPr>
        <w:t>
      5. Государственному учреждению "Аппарат акима" города Арыс в установленном законодательством Республики Казахстан порядке обеспечить:</w:t>
      </w:r>
    </w:p>
    <w:bookmarkEnd w:id="5"/>
    <w:p>
      <w:pPr>
        <w:spacing w:after="0"/>
        <w:ind w:left="0"/>
        <w:jc w:val="both"/>
      </w:pPr>
      <w:r>
        <w:rPr>
          <w:rFonts w:ascii="Times New Roman"/>
          <w:b w:val="false"/>
          <w:i w:val="false"/>
          <w:color w:val="000000"/>
          <w:sz w:val="28"/>
        </w:rPr>
        <w:t>
      1) государственную регистрацию настоящего постановления в Республиканском государственном учреждении "Департамент юстиции Туркестанской области Министерства юстиции Республики Казахстан";</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города Арыс.</w:t>
      </w:r>
    </w:p>
    <w:bookmarkStart w:name="z7" w:id="6"/>
    <w:p>
      <w:pPr>
        <w:spacing w:after="0"/>
        <w:ind w:left="0"/>
        <w:jc w:val="both"/>
      </w:pPr>
      <w:r>
        <w:rPr>
          <w:rFonts w:ascii="Times New Roman"/>
          <w:b w:val="false"/>
          <w:i w:val="false"/>
          <w:color w:val="000000"/>
          <w:sz w:val="28"/>
        </w:rPr>
        <w:t>
      6. Контроль за исполнением настоящего постановления возложить на заместителя акима города Р.Айтбаева.</w:t>
      </w:r>
    </w:p>
    <w:bookmarkEnd w:id="6"/>
    <w:bookmarkStart w:name="z8" w:id="7"/>
    <w:p>
      <w:pPr>
        <w:spacing w:after="0"/>
        <w:ind w:left="0"/>
        <w:jc w:val="both"/>
      </w:pPr>
      <w:r>
        <w:rPr>
          <w:rFonts w:ascii="Times New Roman"/>
          <w:b w:val="false"/>
          <w:i w:val="false"/>
          <w:color w:val="000000"/>
          <w:sz w:val="28"/>
        </w:rPr>
        <w:t>
      7. Настоящее постановление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Исполняющии обязанности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акима города Арыс</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Актаев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w:t>
            </w:r>
            <w:r>
              <w:br/>
            </w:r>
            <w:r>
              <w:rPr>
                <w:rFonts w:ascii="Times New Roman"/>
                <w:b w:val="false"/>
                <w:i w:val="false"/>
                <w:color w:val="000000"/>
                <w:sz w:val="20"/>
              </w:rPr>
              <w:t>акимата города Арыс</w:t>
            </w:r>
            <w:r>
              <w:br/>
            </w:r>
            <w:r>
              <w:rPr>
                <w:rFonts w:ascii="Times New Roman"/>
                <w:b w:val="false"/>
                <w:i w:val="false"/>
                <w:color w:val="000000"/>
                <w:sz w:val="20"/>
              </w:rPr>
              <w:t>8 октября 2020 года № 397</w:t>
            </w:r>
          </w:p>
        </w:tc>
      </w:tr>
    </w:tbl>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4"/>
        <w:gridCol w:w="5684"/>
        <w:gridCol w:w="1342"/>
        <w:gridCol w:w="2405"/>
        <w:gridCol w:w="2055"/>
      </w:tblGrid>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состоящих на учете службы пробации</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акционерного общества "Национальная компания "Қазақстан темір жолы" - "Шымкентское отделение магистральной сети"</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акционерного общества "КТЖ-Грузовые перевозки" "Шымкентское отделение ГП"</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"Оңтүстікауызсу" Республиканского государственного предприятия на праве хозяйственного ведения "Нуринский групповой водопровод" Комитета по водным ресурсам Министерства экологии, геологии и природных ресурсов Республики Казахстан</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постановлению</w:t>
            </w:r>
            <w:r>
              <w:br/>
            </w:r>
            <w:r>
              <w:rPr>
                <w:rFonts w:ascii="Times New Roman"/>
                <w:b w:val="false"/>
                <w:i w:val="false"/>
                <w:color w:val="000000"/>
                <w:sz w:val="20"/>
              </w:rPr>
              <w:t>акимата города Арыс</w:t>
            </w:r>
            <w:r>
              <w:br/>
            </w:r>
            <w:r>
              <w:rPr>
                <w:rFonts w:ascii="Times New Roman"/>
                <w:b w:val="false"/>
                <w:i w:val="false"/>
                <w:color w:val="000000"/>
                <w:sz w:val="20"/>
              </w:rPr>
              <w:t>8 октября 2020 года № 397</w:t>
            </w:r>
          </w:p>
        </w:tc>
      </w:tr>
    </w:tbl>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6"/>
        <w:gridCol w:w="3020"/>
        <w:gridCol w:w="1465"/>
        <w:gridCol w:w="3565"/>
        <w:gridCol w:w="3044"/>
      </w:tblGrid>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освобожденных из мест лишения свободы</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ответственности "Қызмет-Сервис-Арыс"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ответственности "Ақаба Сервис"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постановлению</w:t>
            </w:r>
            <w:r>
              <w:br/>
            </w:r>
            <w:r>
              <w:rPr>
                <w:rFonts w:ascii="Times New Roman"/>
                <w:b w:val="false"/>
                <w:i w:val="false"/>
                <w:color w:val="000000"/>
                <w:sz w:val="20"/>
              </w:rPr>
              <w:t>акимата города Арыс</w:t>
            </w:r>
            <w:r>
              <w:br/>
            </w:r>
            <w:r>
              <w:rPr>
                <w:rFonts w:ascii="Times New Roman"/>
                <w:b w:val="false"/>
                <w:i w:val="false"/>
                <w:color w:val="000000"/>
                <w:sz w:val="20"/>
              </w:rPr>
              <w:t>8 октября 2020 года № 397</w:t>
            </w:r>
          </w:p>
        </w:tc>
      </w:tr>
    </w:tbl>
    <w:p>
      <w:pPr>
        <w:spacing w:after="0"/>
        <w:ind w:left="0"/>
        <w:jc w:val="left"/>
      </w:pPr>
      <w:r>
        <w:rPr>
          <w:rFonts w:ascii="Times New Roman"/>
          <w:b/>
          <w:i w:val="false"/>
          <w:color w:val="000000"/>
        </w:rPr>
        <w:t xml:space="preserve">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2"/>
        <w:gridCol w:w="3335"/>
        <w:gridCol w:w="1323"/>
        <w:gridCol w:w="2371"/>
        <w:gridCol w:w="4469"/>
      </w:tblGrid>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"Школа гимназия имени М.Ауэзова" "Отдел образования" города Арысь</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