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405" w14:textId="522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13 апреля 2020 года № 92 "Об определении условий, объема и целевого назначения выпуска государственных ценных бумаг местным исполнительным органом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декабря 2020 года № 253. Зарегистрировано Департаментом юстиции Туркестанской области 15 декабря 2020 года № 5952.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протоколом заседания Межведомственной комиссии по вопросам занятости населения от 16 ноября 2020 года № Б-667,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13 апреля 2020 года № 92 "Об определении условий, объема и целевого назначения выпуска государственных ценных бумаг местным исполнительным органом Туркестанской области" (зарегистрировано в реестре государственной регистрации нормативных правовых актов за № 5563, опубликовано 20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"62 440 000 000" (шестьдесят два миллиарда четыреста сорок миллионов) тенге заменить цифрами "64 270 480 000" (шестьдесят четыре миллиарда двести семьдесят миллионов четыреста восемьдесят тысяч)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Сабитова А.С.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2020 года №____ "О внесении изменения в постановление акимата Туркестанской области от 13 апреля 2020 года № 92 "Об определении условий, объема и целевого назначения выпуска государственных ценных бумаг местным исполнительным органом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