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f759" w14:textId="5baf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проведение операции по разведке нефти и газа товариществу с ограниченной ответственностью "Sozak Oil and Gaz" "Созак Ойл энд Газ"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15 января 2020 года № 5. Зарегистрировано Департаментом юстиции Туркестанской области 16 января 2020 года № 5373.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54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85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"Sozak Oil and Gaz" "Созак Ойл энд Газ" на земельный участок общей площадью 5,0 гектара, расположенный на территории коммунального государственного учреждения "Сузакское государственное учреждение по охране лесов и животного мира", для проведение операции по разведке нефти и газа до 27 марта 2020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"Sozak Oil and Gaz" "Созак Ойл энд Газ" не позднее чем в месячный срок после завершения работ обеспечить проведение работ по рекультивации нарушенных земель и соблюдения экологических требований по охране окружающей среды.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Тажибаева У.К.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Тажибаева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 от "___ " ______ 2019 года №___ "Об установлении публичного сервитута для проведение операции по разведке нефти и газа товариществу с ограниченной ответственностью "Sozak Oil and Gaz" "Созак Ойл энд Газ"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