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684d" w14:textId="3966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4 февраля 2020 года № 4. Зарегистрировано Департаментом юстиции Атырауской области 6 февраля 2020 года № 4585. Утратило силу решением акима Жангельдинского сельского округа Кызылкогинского района Атырауской области от 30 апреля 2020 года № 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Жангельдинского сельского округа Кызылкогинского района Атырауской области от 30.04.2020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8 января 2020 года № 11-10/05,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болезни эмфизематозный карбункул среди крупного рогатого скота на территорий пастбища "Секер-Самай" Жангельдинского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