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5123" w14:textId="3205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местного сообщества сельских округов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20 января 2020 года № 410. Зарегистрировано Департаментом юстиции Атырауской области 29 января 2020 года № 4583. Утратило силу решением Махамбетского районного маслихата Атырауской области от 19 августа 2021 года № 76 (вступает в силу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19.08.2021 № </w:t>
      </w:r>
      <w:r>
        <w:rPr>
          <w:rFonts w:ascii="Times New Roman"/>
          <w:b w:val="false"/>
          <w:i w:val="false"/>
          <w:color w:val="ff0000"/>
          <w:sz w:val="28"/>
        </w:rPr>
        <w:t>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Акжайыкского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Актогайского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Жалгансайского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января 2020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 маслихата от января 2020 года №__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Акжайыкского сельского округа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Акжайыкского сельского округа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 Махамбетский районный маслихат.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Акжайыкского сельского округа (далее – сельский округ) и отчета об исполнении бюджета;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Акжайыкского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Махамбетского района кандидатур на должность акима сельского округа для дальнейшего внесения в Махамбетский районный маслихат для проведения выборов акима сельского округа;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Махамбетского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Махамбетского районого маслихата.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января 2020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 маслихата от января 2020 года № __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Актогайского сельского округа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Актогайского сельского округа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 Махамбетский районный маслихат.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Актогайского сельского округа (далее – сельский округ) и отчета об исполнении бюджета;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Актогайского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Махамбетского района кандидатур на должность акима сельского округа для дальнейшего внесения в Махамбетский районный маслихат для проведения выборов акима сельского округа;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Махамбетского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Махамбетского районого маслихата.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января 2020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 маслихата от января 2020 года №__</w:t>
            </w:r>
          </w:p>
        </w:tc>
      </w:tr>
    </w:tbl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собрания местного сообщества Жалгансайского сельского округа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Жалгансайского сельского округа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 Махамбетский районный маслихат.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проведения созыва собрания местного сообщества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Жалгансайского сельского округа (далее – сельский округ) и отчета об исполнении бюджета;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Жалгансайского сельского округа" (далее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Махамбетского района кандидатур на должность акима сельского округа для дальнейшего внесения в Махамбетский районный маслихат для проведения выборов акима сельского округа;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 и заносятся в протокол собрания с указанием места и времени проведения созыва.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Махамбетского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принятия решений собранием местного сообщества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Махамбетского районого маслихата.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Контроль за исполнением решений собрания местного сообщества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