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5037" w14:textId="23f5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Атырауской области от 29 ноября 2019 года № 265 "Об утверждении Правил реализации механизмов стабилизации цен на социально значимые продовольственные товары 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мая 2020 года № 89. Зарегистрировано Департаментом юстиции Атырауской области 2 июня 2020 года № 4658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29 ноября 2019 года № 265 "Об утверждении Правил реализации механизмов стабилизации цен на социально значимые продовольственные товары в Атырауской области" (зарегистрировано в реестре государственной регистрации нормативных правовых актов № 4534, опубликованное 10 декабря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в Атырауской области, утвержденных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Настоящие Правила разработаны в соответствии с Типовыми правилами реализации механизмов стабилизации цен на социально значимые продовольственные товары, утвержденными приказом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(зарегистрировано в Реестре государственной регистрации нормативных правовых актов № 19123).";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специализированные организации – организации, реализующие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перечень которых утвержден постановлением Правительства Республики Казахстан от 9 октября 2012 года № 1279;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закупке специализированными организациями продовольственных товаров, при снижении цен на территории области и/или при введении чрезвычайного положения на территории Республики Казахстан;";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реализации механизмов стабилизации цен на социально значимые продовольственные товары рабочий орган осуществляет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пунктами 10-1 и 10-2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До истечения срока действия договора о реализации механизмов стабилизации цен на социально значимые продовольственные товары на трехлетний период рабочий орган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Накладные расходы специализированной организации, реализующей механизмы стабилизации цен на социально значимые продовольственные товары, покрываются за счет разницы между фиксированной и рыночной ценами на продовольственные товары.";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Рабочий орган ежемесячно до 20 числа месяца представляют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области согласно Плану статистических работ в соответствии с пунктом 1 статьи 19 Закона Республики Казахстан от 19 марта 2010 года "О государственной статистике";";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формировании регионального стабилизационного фонда закуп продовольственных товаров осуществляется непосредственно у производителей и (или) сельхозпроизводителей и (или) оптовых предприятий (дистрибьюторов).";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пункты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Рабочий орган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34.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Требования (критерии) к субъектам предпринимательства: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торговые организации (торговые сети, торговые дома, гипермаркеты, супермаркеты) которые осуществляют розничную торговлю и имеют в собственности либо на правах аренды торговые объекты, оснащенные складом предназначенные для надлежащего хранения продовольственных товаров, отвечающие техническим требованиям, со сложившимися на территории области современными торговыми сетями и возможностью выполнения закупочных и иных операций с продовольственными товарами, и позволяющие обеспечить комплекс мер, направленный на сдерживание цен на социально значимые продовольственные товары, а также товаропроизводители плодоовощной продукции, оптовые поставщики товаров, хлебопекарни и производители мяса;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просроченной задолженности по налогам и другим обязательным платежам в бюджет, а также перед банками второго уровня;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наименований товаров, предусмотренных перечнем социально значимых продовольственных товаров, утвержденного постановлением Правительства Республики Казахстан от 1 марта 2010 года № 145 "Об утверждении перечня социально значимых продовольственных товаров";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предпринимательства не должна применяться процедура реалибилитации и (или) банкротства.";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и/или банковской гарантии, и/или договора страхования, и/или гарантии/поручительства третьих лиц, и/или корпоративной гарантии. Обеспечение исполнения обязательств оформляется в письменной форме, предусмотренной законодательством Республики Казахстан.";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Источником финансирования являются денежные средства, выделяемые рабочим органом, в том числе, выделенные ранее на формирование региональных стабилизационных фондов продовольственных товаров.".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