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2b9" w14:textId="d13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Атырауской области от 12 февраля 2019 года 18 "Об установлении тарифа на регулярные социально значимые межрайонные (междугородные внутриобластные) перевозки пассажиров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марта 2020 года № 49. Зарегистрировано Департаментом юстиции Атырауской области 2 апреля 2020 года № 4627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решением внеочередной ХХXІІІ сессии Атырауского областного маслихата VI созыва от 16 июля 2019 года № 344-VI "О согласовании проекта постановления акимата Атырауской области "О внесении изменения и дополнения в постановление акимата Атырауской области от 12 февраля 2019 года № 18 "Об установлении тарифа на регулярные социально значимые межрайонные (междугородные внутриобластные) перевозки пассажиров в Атырауской области"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февраля 2019 года № 18 "Об установлении тарифа на регулярные социально значимые межрайонные (междугородные внутриобластные) перевозки пассажиров в Атырауской области" (зарегистрировано в Реестре государственной регистрации нормативных правовых актов № 4340, опубликованное 19 февраля 2019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тарифы на регулярные социально значимые межрайонные (междугородные внутриобластные) перевозки пассажиров в Атырауской области согласно приложению к настоящему постановлению.";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Атырауской области от 21 февраля 2020 года № 33 "О внесении изменения и дополнения в постановление акимата Атырауской области от 12 февраля 2019 года № 18 "Об установлении тарифа на регулярные социально значимые межрайонные (междугородные внутриобластные) перевозки пассажиров в Атырауской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31 марта 2020 года № 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межрайонные (междугородные внутриобластные) перевозки пассажиров в Атырауской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3210"/>
        <w:gridCol w:w="7028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(одного) пассажира, тенге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Кульсары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Макат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Индер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Аккистау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Махамбет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Курмангазы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Миялы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