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c6a2" w14:textId="ee4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Актуесайского сельского округа Уалихановского района Северо-Казахстанской области от 26 июня 2020 года № 12. Зарегистрировано Департаментом юстиции Северо-Казахстанской области 29 июня 2020 года № 6402. Утратило силу решением акима Актуесайского сельского округа Уалихановского района Северо-Казахстанской области от 31 декабря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Актуесайского сельского округа Уалихановского района Северо-Казахстанской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 июня 2020 года №17-07/126, аким Актуесайского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Кузексай Актуесайского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Актуесайского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