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2c53" w14:textId="43a2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8 января 2020 года № 10-49 с "Об утверждении бюджета Каратерекского сельского округа Уалихановского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15 апреля 2020 года № 5-54 с. Зарегистрировано Департаментом юстиции Северо-Казахстанской области 16 апреля 2020 года № 6217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Каратерекского сельского округа Уалихановского района на 2020-2022 годы" от 8 января 2020 года № 10-49 с (опубликовано 16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5826)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Каратерекского сельского округа Уалихановского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15 734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- 253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- 402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15 079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15 734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20 888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- 20 888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-20 888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20 888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- 20 888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57"/>
        <w:gridCol w:w="4243"/>
      </w:tblGrid>
      <w:tr>
        <w:trPr>
          <w:trHeight w:val="30" w:hRule="atLeast"/>
        </w:trPr>
        <w:tc>
          <w:tcPr>
            <w:tcW w:w="7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Уалихановского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________М. Сайткен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2020 года № 5-54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№10-49 с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Каратерекского сельского округа Уалихановского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144"/>
        <w:gridCol w:w="23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Доходы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пространство.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-20888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