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ff728" w14:textId="75ff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Карасуского сельского округа Уалихановского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8 января 2020 года № 9-49 с. Зарегистрировано Департаментом юстиции Северо-Казахстанской области 10 января 2020 года № 5904.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Уалихановский районный маслихат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Карасуского сельского округа Уалихановского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14 811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14 207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14 811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Уалихановского районного маслихата Северо-Казахстанской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9-64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Карасуского сельского округа на 2020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территорию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сельских округов за административные правонарушения;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сельского округа (коммунальной собственности местного самоуправления):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сельского округа.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поступлениями трансфертов в бюджет сельского округа являются трансферты из районного бюджета.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бюджетные субвенции, передаваемые из районного бюджета в сельский бюджет в сумме 14 023 тысяч тенге.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сельском бюджете на 2020 год целевые трансферты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решением Уалихановского районного маслихата СевероКазахстанской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9-64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2020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В.Голубев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Уалихановского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Уалихановского районного маслихата от 8 января 2020 года № 9-49 с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Уалихановского района на 2020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Уалихановского районного маслихата Северо-Казахстанской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9-64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46"/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Доходы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пространство.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Уалихановского районного маслихата от 8 января 2020 года № 9-49 с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Уалихановского района на 2021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Доходы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пространство.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Уалихановского районного маслихата от 8 января 2020 года № 9-49 с</w:t>
            </w:r>
          </w:p>
        </w:tc>
      </w:tr>
    </w:tbl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Уалихановского района на 2022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Доходы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пространство.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