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452e" w14:textId="7ef4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2019 года № 306 "Об утверждении бюджета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2020 года № 390. Зарегистрировано Департаментом юстиции Северо-Казахстанской области 10 ноября 2020 года № 6640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2020 - 2022 годы" от 25 декабря 2019 года № 306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2020 - 2022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9255683,1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1133998,9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71356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8032941,2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10091170,1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438968,4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445241,4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-1274455,4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1274455,4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1109391,3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- 6273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171337,1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6"/>
        <w:gridCol w:w="1286"/>
        <w:gridCol w:w="5127"/>
        <w:gridCol w:w="34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9255683,1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1133998,9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8032941,2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8032895,3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10091170,1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5807781,2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5743560,2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905866,7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211371,1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445241,4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-1274455,4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