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cc74" w14:textId="403c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Кировского сельского округа Тайыншинского района Северо-Казахстанской области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324. Зарегистрировано Департаментом юстиции Северо-Казахстанской области 10 января 2020 года № 5844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Кировского сельского округа Тайыншинского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- 22086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- 19139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- 22086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Кировского сельского округа формируются за счет налоговых и неналоговых поступлений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сельского округа на 2020 год поступления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720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Кировского сельского округа на 2020 год в сумме 18419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Тайыншинского района Северо-Казахстанской области от 8 января 2020 года № 324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324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324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