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a83d6" w14:textId="80a83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района Магжана Жумабаева Северо-Казахстанской области от 6 января 2020 года № 35-13 "Об утверждении бюджета сельского округа Ноғайбай би района Магжана Жумабаева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31 марта 2020 года № 37-23. Зарегистрировано Департаментом юстиции Северо-Казахстанской области 8 апреля 2020 года № 6166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</w:t>
      </w:r>
      <w:r>
        <w:rPr>
          <w:rFonts w:ascii="Times New Roman"/>
          <w:b w:val="false"/>
          <w:i w:val="false"/>
          <w:color w:val="000000"/>
          <w:sz w:val="28"/>
        </w:rPr>
        <w:t>статьи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Ноғайбай би сельского округа района Магжана Жумабаева на 2020-2022 годы" от 6 января 2020 года № 35-13 (опубликовано 21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5939)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Ноғайбай би сельского округа района Магжана Жумабаева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98 727,0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5 149,0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93 578,0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98 727,0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Учесть в бюджете сельского округа Ноғайбай би на 2020 год поступление текущих трансфертов из областного бюджета: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обеспечение функционирования автомобильных дорог населенных пунктов сельского округа;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на текущий ремонт освещения улиц села Надежка;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текущий ремонт освещения улиц села Ноғайбай.";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4), 5), 6), 7) следующего содержания:</w:t>
      </w:r>
    </w:p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"4) на оплату семинара "Государственные закупки Республики Казахстан на 2020 год";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приобретение аншлагов и номерков в сельский округ;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установку спортивных тренажеров в селе Надежка;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текущий ремонт освещения улиц села Бинаш.";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Ж.Хайдарова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2020 года № 37-23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35-13</w:t>
            </w:r>
          </w:p>
        </w:tc>
      </w:tr>
    </w:tbl>
    <w:bookmarkStart w:name="z49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Ноғайбай би района Магжана Жумабаева на 2020 год 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2"/>
        <w:gridCol w:w="1316"/>
        <w:gridCol w:w="1316"/>
        <w:gridCol w:w="5826"/>
        <w:gridCol w:w="2700"/>
      </w:tblGrid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98 727,0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5 149,0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5 149,0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4 425,0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93 578,0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93 578,0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93 578,0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98 727,0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17 074,0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17 074,0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17 074,0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2 717,0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2 717,0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2 717,0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16 925,0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16 925,0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2 425,0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19 644,0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19 644,0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19 644,0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40 767,0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40 767,0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40 767,0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