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a72" w14:textId="4465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Чистовского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35-18. Зарегистрировано Департаментом юстиции Северо-Казахстанской области 14 января 2020 года № 5946.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26 526,0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26 526,0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Чистовского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Чистовского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Чистовского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Чистовского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Чистовского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19 888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Чистовского сельского округа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Чистовского сельского округа на 2020 год поступление текущих трансфертов из районного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освещение улиц села Чистовское.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35-18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2020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35-18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20 882,0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