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f3f5" w14:textId="6f1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Кызылжарского районного маслихата Северо-Казахстанской области от 26 февраля 2014 года № 24/5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аула Бесколь Бескольского сельского округа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июня 2020 года № 54/14. Зарегистрировано Департаментом юстиции Северо-Казахстанской области 25 июня 2020 года № 6389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 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аула Бесколь Бескольского сельского округа Кызылжарского района Северо-Казахстанской области" от 26 февраля 2014 года № 24/5 ( опубликовано 11 апреля 2014 года в газетах "Қызылжар", "Маяк", зарегистрировано в Реестре государственной регистрации нормативных правовых актов под № 2654).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