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8a42" w14:textId="4738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Кырымбетского сельского округа района имени Габита Мусрепова Северо-Казахстанской области от 11 июня 2020 года № 5. Зарегистрировано Департаментом юстиции Северо-Казахстанской области 16 июня 2020 года № 6359. Утратило силу решением акима Кырымбетского сельского округа района имени Габита Мусрепова Северо-Казахстанской области от 10 сентября 2020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Кырымбетского сельского округа района имени Габита Мусрепова Северо-Казахстанской области от 10.09.2020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06 мая 2020 года № 09-08/109, аким Кырымбетского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бешенства установить ограничительные мероприятия на улицу Целинная села Сокологоровка Кырымбетского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Беркінәлі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