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8ec6" w14:textId="3158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Айыртауского района Северо-Казахстанской области от 15 декабря 2014 года № 574 "О некоторых вопросах поощрений граждан, участвующих в обеспечении общественного порядка на территории Айыртауского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11 марта 2020 года № 61. Зарегистрировано Департаментом юстиции Северо-Казахстанской области 13 марта 2020 года № 6088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 некоторых вопросах поощрения граждан, участвующих в обеспечении общественного порядка на территории Айыртауского района" от 15 декабря 2014 года № 574 (опубликовано 9 февраля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3078)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вышеуказанного постановления на казахском языке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берілген Айыртау ауданы аумағында қоғамдық тәртіпті қамтамасыз етуге қатысатын азаматтарды көтермелеу қағидалары бекітілсін.";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 на территории Айыртауского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 – Казахстанской области от 11 марта 2020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Айыртауского района Северо – Казахстанской области от 15 декабря 2014 года № 574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 на территории Айыртауского района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поощрения граждан, участвующих в охране общественного порядка на территории Айыртауского района.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- Комиссия).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Айыртауского района Департамента полиции Северо-Казахстанской области Министерства внутренних дел Республики Казахстан" (далее – ОП Айыртауского района ДП СКО).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Айыртауского района ДП СКО согласно решению, принятому Комиссией.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за счет средств областного бюджета бюджетной программой Департамента полиции Северо-Казахстанской области 252 003 "Поощрение граждан, участвующих в охране общественного порядка".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акима Айыртауского района, благодарственного письма акима Айыртауского района, денежного вознаграждения, ценного подарка гражданам за вклад в обеспечении общественного порядка осуществляется ОП Айыртауского района ДП СКО в торжественной обстановке.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