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34ab" w14:textId="c563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2020 года № 35-18 "Об утверждении бюджета Смирновского сельского округа Аккайынского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9 декабря 2020 года № 43-5. Зарегистрировано Департаментом юстиции Северо-Казахстанской области 10 декабря 2020 года № 6792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Смирновского сельского округа Аккайынского района на 2020-2022 годы" от 8 января 2020 года № 35-18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5840)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Смирновского сельского округа Аккайынского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120413,2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18987,2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101426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128446,7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8928,6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8928,6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- 16962,1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- 16962,1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8928,6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8033,5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XLIII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А.Акмамбаева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43-5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35-18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5826"/>
        <w:gridCol w:w="2874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120413,2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128446,7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25034,8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72237,2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72237,2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30621,5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30621,5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30621,5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-16962,1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16962,1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