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781" w14:textId="12b4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188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марта 2020 года № 46. Зарегистрировано Департаментом юстиции Северо-Казахстанской области 5 марта 2020 года № 6076. Утратило силу постановлением акимата Северо-Казахстанской области от 22 июня 2021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22.06.2021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открытых данных, размещаемых на интернет-портале открытых данных" от 27 мая 2016 года № 188 (опубликовано 04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27 мая 2016 года №188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размещаемый на интернет-портале открытых данных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019"/>
        <w:gridCol w:w="241"/>
        <w:gridCol w:w="528"/>
        <w:gridCol w:w="2797"/>
        <w:gridCol w:w="114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 наименование МИО на русском языке; БИН;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номер телефона доверия; график личного приема руководителем; ФИО; контактные телефоны; адрес электронной почты ответственных за организацию личного приема граждан; официальный интернет-ресурс учреждения; контактные данные об ответственном за консультирование по кадровым вопросам</w:t>
            </w:r>
          </w:p>
          <w:bookmarkEnd w:id="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областные управления,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акимата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 наименование структурного подразделения на русском языке; ФИО руководителя структурного подразделения; адрес месторасположения на казахском языке; адрес месторасположения на русском языке; геопозиция; контактные телефоны; адрес электронной почты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государственных органов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 наименование подведомственного учреждения на русском языке; ФИО руководителя подведомственного учреждения; адрес месторасположения на казахском языке; адрес месторасположения на русском языке; геопозиция; контактные телефоны; адрес электронной почты.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областные управления,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 наименование государственной услуги на русском языке; форма оказания государственной услуги на казахском языке; форма оказания государственной услуги на русском языке; получатели государственных услуг на казахском языке; получатели государственных услуг на русском языке; сроки оказания государственной услуги на казахском языке; сроки оказания государственной услуги на русском языке; наименование услугодателя на казахском языке; наименование услугодателя на русском языке; стоимость государственной услуги; код государственной услуги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разрешительные документы, выдаваемые акиматом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 наименование государственного учреждения на русском языке; адрес месторасположения на казахском языке; адрес месторасположения на русском языке; геопозиция; наименование разрешительного документа на казахском языке; наименование разрешительного документа на русском языке; сроки выдачи разрешительных документов на казахском языке; сроки выдачи разрешительных документов на русском языке; график работы на казахском языке; график работы на русском языке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 наименование должности на русском языке; требования к кандидатам на казахском языке; требования к кандидатам на русском языке; необходимые документы; контактный телефон; ответственный сотрудник за консультирование по кадровым вопросам; дата публикации вакансии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 наименование государственного учреждения на русском языке; ФИО лица, проводящего прием физических лиц и представителей юридических лиц; должность лица, проводящего прием физических лиц и представителей юридических лиц на казахском языке; должность лица, проводящего прием физических лиц и представителей юридических лиц на русском языке; дата и время приема физических лиц и представителей юридических лиц; адрес месторасположения на казахском языке; адрес месторасположения на русском языке; геопозиция; контактные телефоны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первого месяца каждого квартала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акимата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 количество принятых на прием граждан руководством акимата; количество поступивших обращений; количество жалоб; количество заявлений; количество вопросов/запросов; количество предложений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числу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на казахском языке; название страны-контрагента на русском языке; наименование документа на казахском языке; наименование документа на русском языке; дата подписания; срок действия 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поступивших запросов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на казахском языке; наименование государственного органа на русском языке; общее количество поступивших запросов информации; количественные данные по сферам; количество отказов по поступившим запросам информации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акимов всех уровней: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языке; наименование местного исполнительного органа на русском языке; ФИО, должность лица, проводящего отчетную встречу, на казахском языке; ФИО, должность лица, проводящего отчетную встречу, на русском языке; дата и время проведения; место проведения на казахском языке; место проведения на русском языке; способы направления вопросов и предложений на казахском языке; способы направления вопросов и предложений на русском языке; геопозиция; контактные телефоны; адрес электронной почты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 недели до начала отчетных встреч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аппараты акимов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 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 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(КСК)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 район; наименование кооператива на казахском языке; наименование кооператива на русском языке; количество охваченных домов; ФИО председателя;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 наименование субъекта (физическое или юридическое лицо); виды услуг; утвержденный тариф; единица измерения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языке; наименование района/города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вокзалы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языке; наименование маршрута на русском языке; время отправки; время прибытия; расписание движения; протяженность маршрута; тип автотранспортного средства; тариф; наименования транспортных компаний; контакты 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 наименование маршрута на русском языке; время отправки; время прибытия; расписание движения; протяженность маршрута; тип автотранспортного средства; тариф; наименования транспортных компаний; контакты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районов Макжана Жумабаева, Мамлютского, Тайыншинского Шал акына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языке; наименование маршрута на русском языке; прямое направление; обратное направление; время прибытия; время отправки; расписание движения; протяженность маршрута; контакты; наименования транспортных компаний; тип поезда; тариф 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 наименование маршрута на русском языке; прямое направление; обратное направление; время прибытия; время отправки; расписание движения; протяженность маршрута; контакты; период обслуживания маршрута; наименования транспортных компаний; тариф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заправочные станции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контактный телефон; режим работы на казахском языке; режим работы на русском языке; виды услуг на казахском языке; виды услуг на русском языке; действующие цены по каждому виду услуг 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контактный телефон; режим работы на казахском языке; режим работы на русском языке; виды услуг на казахском языке; виды услуг на русском языке; действующие цены по каждому виду услуг 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генеральный проектировщик; стоимость проекта; генеральный подрядчик; протяженность; период реализации; надзорная организация; контактные телефоны по работе с населением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вид ремонта; генеральный подрядчик; период реализации; надзорная организация; объем работ; единицы измерения; выделенная сумма; контактные телефоны по работе с населением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дорог, акиматы районов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вид пешеходного перехода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на казахском языке; месторасположения на русском языке; геопозиция; тип камеры; количество камер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Департамент внутренних дел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 наименование населенного пункта на русском языке; прежнее наименование улицы на казахском языке; прежнее наименование улицы на русском языке; новое наименование улицы на казахском языке; новое наименование улицы на русском языке; геопозиция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изменения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услуг на казахском языке; виды услуг на русском языке; плановые койко-места; режим работы на казахском языке; режим работы на русском языке; официальный интернет-ресурс; контактный телефон; номер телефона горячей линии; адрес электронной почты; адрес месторасположения на казахском языке; адрес месторасположения на русском языке; геопозиция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ФИО руководителя; виды услуг на казахском языке; виды услуг на русском языке; плановые койко-места; режим работы на казахском языке; режим работы на русском языке; официальный интернет-ресурс; контактный телефон; адрес электронной почты; адрес месторасположения на казахском языке; адрес месторасположения на русском языке; геопозиция 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дома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услуг на казахском языке; виды услуг на русском языке; режим работы на казахском языке; режим работы на русском языке; официальный интернет-ресурс; контактный телефон; адрес электронной почты; адрес месторасположения на казахском языке; адрес месторасположения на русском языке; геопозиция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Северо-Казахстанской области,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ФИО. заявителя; дата постановки на учет; категория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Северо-Казахстанской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 заявителя; дата постановки на учет; категория; дата переноса очередности; примечание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Северо-Казахстанской области, получивших жилье из коммунального жилищного фонда: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 заявителя; дата получения жилья; категория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адрес месторасположения на казахском языке; адрес месторасположения на русском языке; геопозиция; виды услуг на казахском языке; виды услуг на русском языке; режим работы на казахском языке; режим работы на русском языке; торговая площадь; ФИО руководителя; контактный телефон; адрес электронной почты; официальный интернет-ресурс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адрес месторасположения на казахском языке; адрес месторасположения на русском языке; геопозиция; виды услуг на казахском языке; виды услуг на русском языке; режим работы на казахском языке; режим работы на русском языке; ФИО руководителя; контактный телефон; адрес электронной почты; официальный интернет-ресурс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количество участников программы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по Северо-Казахстанской области, обратившихся в Центр занятости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количество зарегистрированных людей; количество трудоустроенных людей; количество безработных, количество инвалидов, состоящих на учете в качестве безработных; количество трудоустроенных инвалидов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 на казахском языке; наименование города, района на русском языке; количество ярмарок; количество работодателей-участников; количество заявленных вакансий; количество участников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численность занятых в малом и среднем предпринимательстве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по Северо-Казахстанской области, (тенге):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объем производства товаров, оказанных услуг и выполненных работ субъектами малого и среднего предпринимательства (миллион тенге)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Северо-Казахстанской области в разрезе государственных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количество зарегистрированных (действующих) микрофинансовых организаций; количество выданных кредитов физическим лицам; количество выданных кредитов юридическим лицам; сумма выданных микрокредитов физическим лицам (тысяч тенге); сумма выданных микрокредитов юридическим лицам (тысяч тенге); динамика по сравнению с прошедшим годом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 наименование предприятия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развития, 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вид продуктов питания на казахском языке; вид продуктов питания на русском языке; объем производства (миллион тенге); динамика по сравнению с прошедшим годом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развития,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по Северо-Казахстанской области, входящие в продовольственную корзину: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 наименование продукта на русском языке; единица измерения на казахском языке; единица измерения на русском языке; цена (тенге)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институты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 казахском языке; ФИО руководителя на русском языке; адрес месторасположения на казахском языке; адрес месторасположения на русском языке; геопозиция; режим работы; контактные телефоны, адрес электронной почты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 на казахском языке; ФИО руководителя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работы; контактные телефоны, адрес электронной почты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туризма, акиматы районов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 характеристика земельного участка на русском языке; площадь; район/город на казахском языке; район/город на русском языке; месторасположение на казахском языке; месторасположение на русском языке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земельных отношений,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реализованных инвестиционных проектах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 наименование региона на русском языке; отрасль на казахском языке; отрасль на русском языке; инициатор проекта; участники проекта; период реализации, годы; краткое описание на казахском языке; краткое описание на русском языке; рынки сбыта продукции; годовые объемы производства; место реализации проекта на казахском языке; место реализации проекта на русском языке; общая стоимость проекта; источник инвестиций; структура финансирования; ввод в эксплуатацию; текущее состояние проекта на казахском языке; текущее состояние проекта на русском языке; социальное влияние проекта на казахском языке; социальное влияние проекта на русском языке;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бизнеса-2020" 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 наименование региона на русском языке; отрасль на казахском языке; отрасль на русском языке; краткое описание на казахском языке; краткое описание на русском языке; период реализации, годы; сумма субсидий, тыс.тенге; социальное влияние проекта на казахском языке; социальное влияние проекта на русском языке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 вид продукции на русском языке; объем импорта, тысяч долларов США; период (отчетный квартал); сравнение с предыдущим периодом (квартал); доля от общего объема импорта республики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 наименование больницы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 на казахском языке; ФИО руководителя на русском языке; телефон руководителя с кодом (приемная); дни приема граждан руководством на казахском языке; дни приема граждан руководством на русском языке; виды услуг, оказываемых физическим и юридическим лицам, с указанием контактных данных и порядка оказания на казахском языке; виды услуг, оказываемых физическим и юридическим лицам, с указанием контактных данных и порядка оказания на русском языке; оборудование в наличии на казахском языке; оборудование в наличии на русском языке; количество койко-мест; проезд автобусными маршрутами до медицинской организации;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дни приема граждан руководством;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языке; оборудования в наличии на казахском языке; оборудования в наличии на русском языке; проезд автобусными маршрутами до медицинской организации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дни приема граждан руководством; виды услуг, оказываемых физическим и юридическим лицам, с указанием контактных данных и порядка оказания на казахском языке; виды услуг, оказываемых физическим и юридическим лицам, с указанием контактных данных и порядка оказания на русском языке; оборудования в наличии на казахском языке; оборудования в наличии на русском языке; количество койко-мест; проезд автобусными маршрутами до медицинской организации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Ф.И.О. руководителя; телефон руководителя с кодом (приемная); дни приема граждан руководством;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языке; количество койко-мест; проезд автобусными маршрутами до медицинской организации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 на казахском языке; наименование аптеки на русском языке; адрес месторасположения на казахском языке; адрес месторасположения на русском языке; геопозиция; контактные телефоны; режим работы на казахском языке; режим работы на русском языке; официальный интернет-ресурс; адрес электронной почты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 наименование поликлиники (больницы) на русском языке; адрес месторасположения поликлиники (больницы) на казахском языке; адрес месторасположения поликлиники (больницы) на русском языке; геопозиция; территория обслуживания (улицы с номерами домов)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школы на казахском языке; наименование школы на русском языке; ФИО руководителя; вид школы; численность учеников;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детского сада на казахском языке; наименование детского сада на русском языке; ФИО руководителя; вид детского сада; численность воспитанников (человек); язык обучения;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колледжей на казахском языке; наименования колледжей на русском языке; тип колледжа (государственный/частный) на казахском языке; тип колледжа (государственный/частный) на русском языке; ФИО руководителя; направление деятельности на казахском языке; направление деятельности на русском языке; специальности на казахском языке; специальности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 наименование населенного пункта на русском языке; наименование школы на казахском языке; наименование школы на русском языке; адрес месторасположения на казахском языке; адрес месторасположения на русском языке; геопозиция; количество учащихся, окончивших школу на казахском языке обучения; количество учащихся, окончивших школу на русском языке обучения; средний балл на казахском языке; средний балл на русском языке; период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высших учебных заведений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 наименование ВУЗа на русском языке; ФИО руководителя; направление деятельности на казахском языке; направление деятельности на русском языке; специальности на казахском языке; специальности на русском языке; численность обучающихся; название населенного пункта на казахском языке; название населенного пункта на русском языке; контактные телефоны; электронный адрес; режим работы на казахском языке; режим работы на русском языке; официальный интернет-ресурс; адрес месторасположения на казахском языке; адрес месторасположения на русском языке; геопозиция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высших учебных заведений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 наименование ВУЗа на русском языке; численность студентов (человек); принято студентов в текущем учебном году; выпущено студентов в текущем учебном году; количество общежитий; количество мест в общежитиях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молодежной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культуры (дворцы/дома культуры, цирк, зоопарки)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 наименование учреждения культуры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 наименование парка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 наименование музея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 наименование библиотеки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 наименование театра на русском языке; виды услуг на казахском языке; виды услуг на русском языке; количество залов;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Достопримечательности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 наименование достопримечательности на русском языке; адрес месторасположения на казахском языке; адрес месторасположения на русском языке; геопозиция; описание на казахском языке; описание на русском языке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документации, 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 наименование кинотеатра на русском языке; виды услуг на казахском языке; виды услуг на русском языке; количество залов;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истории и культуры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 наименование культурного объекта на русском языке; вид памятника; адрес месторасположения на казахском языке; адрес месторасположения на русском языке; геопозиция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запланированных культурных мероприятий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 наименование мероприятия на русском языке; место проведения мероприятия на казахском языке; место проведения мероприятия на русском языке; дата и время проведения мероприятия; ответственные лица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 наименование стадиона на русском языке; виды услуг на казахском языке; виды услуг на русском языке;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 наименование спортивной школы на русском языке; вид деятельности на казахском языке; вид деятельности на русском языке; ФИО руководителя;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(школы каратэ, йоги и другие)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функциональное назначение на казахском языке; функциональное назначение на русском языке; ФИО руководителя;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 наименование зоны отдыха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 наименование гостиницы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 наименование санатория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 наименование пансионата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Северо-Казахстанской области (туристические объекты и агентства):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 наименование туроператора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телефоны; наименование туристского маршрута на казахском языке; наименование туристского маршрута на русском языке; путь следования туристов; продолжительность туристского маршрута; цель посещения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Северо-Казахстанской области, находящимся в коммунальной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 наименование фонтана на русском языке; адрес месторасположения на казахском языке; адрес месторасположения на русском языке; геопозиция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Северо-Казахстанской области (заповедники и заказники):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адрес месторасположения на казахском языке; адрес месторасположения на русском языке; геопозиция; площадь, гектар; ответственное подразделение (в чьем ведении); официальный интернет-ресурс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природопользования, 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 наименование СМИ на русском языке; наименование собственника на казахском языке; наименование собственника на русском языке; ФИО главного редактора; язык; периодичность на казахском языке; периодичность на русском языке; направление на казахском языке; направление на русском языке; территория распространения на казахском языке; территория распространения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политики, отделы внутренней политики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областных филиалов политических партий на казахском языке; наименования областных филиалов политических партий на русском языке; ФИО председателя;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 наименование НПО на русском языке; юридическая форма на казахском языке; юридическая форма на русском языке; ФИО руководителя; направление на казахском языке; направление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Зарегистрированные религиозные объединения и их филиалы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Духовные учебные заведения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оказываемых услуг на казахском языке; виды оказываемых услуг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вместимость;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Проводимые мероприятия по развитию и пропаганде языков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 наименование мероприятия на русском языке; дата проведения; место проведения на казахском языке; место проведения на русском языке; контактные телефоны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Северо-Казахстанской области (в том числе мясоперерабатывающие предприятия, предприятия по производству продуктов в лесном и рыбном хозяйстве):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виды оказываемых услуг на казахском языке; виды оказываемых услуг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валовой продукции сельского хозяйства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вид продукции сельского хозяйства на казахском языке; вид продукции сельского хозяйства на русском языке; единица измерения на казахском языке; единица измерения на русском языке; объем валовой продукции; динамика по сравнению с аналогичным периодом прошлого года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наименование продукции на казахском языке; наименование продукции на русском языке; единица измерения на казахском языке; единица измерения на русском языке; объем производства; динамика по сравнению с аналогичным периодом прошлого года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наименование на казахском языке; наименование на русском языке; численность (тысяч штук); динамика по сравнению с аналогичным периодом прошлого года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виды оказываемых услуг на казахском языке; виды оказываемых услуг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наименования реализованных объектов на казахском языке; наименования реализованных объектов на русском языке; количество и тип реализованных объектов на казахском языке; количество и тип реализованных объектов на русском языке; способ реализации на казахском языке; способ реализации на русском языке; общая сумма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количество договоров; площадь (квадратный метр); планируемые поступления (тысяч тенге); фактические поступления (тысяч тенге); процент исполнения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наименование объекта на русском языке; наименование объекта на казахском языке; адрес месторасположения на казахском языке; адрес месторасположения на русском языке; геопозиция; количество заявителей; рыночная стоимость, тенге; балансовая стоимость, тенге; дата, время и место проведения торгов; срок передачи на доверительное управление (детализация по каждому)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назначения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количество этажей; количество квартир;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период; коммерческое жилье, тысяч квадратных метров; арендное жилье для очередников местных исполнительных органов, тысяч квадратных метров; индивидуальное жилищное строительство, тысяч квадратных метров; общая площадь введенных в эксплуатацию жилых домов, тысяч квадратных метров; кредитное жилье через систему Жилстройсбережений для всех категории, тысяч квадратных метров 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дачного массива (садоводства) на казахском языке; наименование дачного массива (садоводства) на русском языке; территория, подпадающая под снос; геопозиция; планируемый срок сноса </w:t>
            </w:r>
          </w:p>
          <w:bookmarkEnd w:id="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Северо-Казахстанской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 статистический показатель на русском языке; период; единица измерения на казахском языке; единица измерения на русском языке; объем; динамика по сравнению с аналогичным периодом прошлого года</w:t>
            </w:r>
          </w:p>
          <w:bookmarkEnd w:id="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1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добычи на казахском языке; объем добычи на русском языке; отчетный период; объем добычи за текущий отчетный период; сравнение с предыдущим отчетным периодом </w:t>
            </w:r>
          </w:p>
          <w:bookmarkEnd w:id="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 наименование месторождения на русском языке; вид месторождения на казахском языке; вид месторождения на русском языке; объем; обслуживающая организация; расположение месторождения; геопозиция</w:t>
            </w:r>
          </w:p>
          <w:bookmarkEnd w:id="1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города Петропавловска, населенных пунктов районов и проекты детальных планировок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тип проекта на казахском языке; тип проекта на русском языке; численность населения на исходный год (год/человек); численность населения на расчетный срок (год/человек); заказчик проекта на казахском языке; заказчик проекта на русском языке; разработчик проекта на казахском языке; разработчик проекта на русском языке; дата утверждения, кем, номер решения на казахском языке; дата утверждения, кем, номер решения на русском языке; фактическое состояние (комплектность, разработан в программе auto cad, coreldraw и так далее (при наличии), стадия разработки/корректировки) на казахском языке; 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  <w:bookmarkEnd w:id="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количество аукционов; количество участков; площадь земли, проданной через аукцион, гектар; цена, тысяч тенге; вид права на казахском языке; вид права на русском языке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земельного фонда по категориям земель в разрезе районов и города Петропавловска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казахском языке; наименование района/города областного значения на русском языке; наименование категории земель на казахском языке; наименование категории земель на русском языке; площадь земель в разрезе каждой категории; отчетный период; геопозиция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земельных отношений, акиматы районов и города Петропавловска </w:t>
            </w:r>
          </w:p>
        </w:tc>
      </w:tr>
    </w:tbl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- фамилия, имя, отчество;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КСК - кооперативы собственников квартир;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- средства массовой информации;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ЕНТ – единое национальное тестирование;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учебные заведения;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