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8909" w14:textId="2858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23 декабря 2019 года № 224/67 "О Щербактинском районном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29 апреля 2020 года № 242/73. Зарегистрировано Департаментом юстиции Павлодарской области 29 апреля 2020 года № 6818.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23 декабря 2019 года № 224/67 "О Щербактинском районном бюджете на 2020 - 2022 годы" (зарегистрированное в Реестре государственной регистрации нормативных правовых актов за № 6672, опубликованное 27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Щербактинский районный бюджет на 2020 - 2022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8251060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633288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7602998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8437662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65361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251963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целевые текущие трансферты на 2020 год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135268 тысяч тенге – на расходы текущего и капитального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7086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12395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25494 тысяч тенге – на обеспечение водоснабжением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357574 тысяч тенге – на проведение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тысяч тенге – на установление доплат к должностному окладу за особые условия труда управленческому и основному персоналу в организации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тысяч тенге – на доплату за квалификационную категорию педагогам государственной организации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10884 тысяч тенге – на установление оплаты труда педагогов государственных организаций дошкольного образования.";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Щербактинского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242/73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224/67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7602998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