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19ff" w14:textId="42c1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27 декабря 2019 года № 255/54 "О бюджетах сельских округов Успенского района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18 сентября 2020 года № 314/63. Зарегистрировано Департаментом юстиции Павлодарской области 24 сентября 2020 года № 6960.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27 декабря 2019 года № 255/54 "О бюджетах сельских округов Успенского района на 2020 - 2022 годы" (зарегистрировано в Реестре государственной регистрации нормативных правовых актов за № 6692, опубликовано 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Успенского сельского округа на 2020 - 2022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358 321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350 078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1 938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Равнопольского сельского округа на 2020 - 2022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81 568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Ольгинского сельского округа на 2020 - 2022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56 926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Новопокровского сельского округа на 2020 - 2022 годы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79 986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Лозовского сельского округа на 2020 - 2022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60 833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Конырозекского сельского округа на 2020 - 2022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53 241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Козыкеткенского сельского округа на 2020 - 2022 годы согласно приложениям 19, 20 и 21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54 797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Успенского районного маслихата по вопросам экономики и бюджета.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Горбатюк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