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4c92d" w14:textId="734c9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по Павлодарскому району на 2021 год</w:t>
      </w:r>
    </w:p>
    <w:p>
      <w:pPr>
        <w:spacing w:after="0"/>
        <w:ind w:left="0"/>
        <w:jc w:val="both"/>
      </w:pPr>
      <w:r>
        <w:rPr>
          <w:rFonts w:ascii="Times New Roman"/>
          <w:b w:val="false"/>
          <w:i w:val="false"/>
          <w:color w:val="000000"/>
          <w:sz w:val="28"/>
        </w:rPr>
        <w:t>Постановление акимата Павлодарского района Павлодарской области от 6 ноября 2020 года № 385/11. Зарегистрировано Департаментом юстиции Павлодарской области 17 ноября 2020 года № 7032</w:t>
      </w:r>
    </w:p>
    <w:p>
      <w:pPr>
        <w:spacing w:after="0"/>
        <w:ind w:left="0"/>
        <w:jc w:val="both"/>
      </w:pPr>
      <w:bookmarkStart w:name="z1" w:id="0"/>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подпунктом 7) </w:t>
      </w:r>
      <w:r>
        <w:rPr>
          <w:rFonts w:ascii="Times New Roman"/>
          <w:b w:val="false"/>
          <w:i w:val="false"/>
          <w:color w:val="000000"/>
          <w:sz w:val="28"/>
        </w:rPr>
        <w:t>статьи 9</w:t>
      </w:r>
      <w:r>
        <w:rPr>
          <w:rFonts w:ascii="Times New Roman"/>
          <w:b w:val="false"/>
          <w:i w:val="false"/>
          <w:color w:val="000000"/>
          <w:sz w:val="28"/>
        </w:rPr>
        <w:t xml:space="preserve">,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27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акимат Павлодарского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в организациях Павлодарского района на 2021 год, независимо от организационно-правовой формы и формы собственности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района.</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с 1 января 2021 года.</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Павлодарского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Шугаев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Павлодарского района</w:t>
            </w:r>
            <w:r>
              <w:br/>
            </w:r>
            <w:r>
              <w:rPr>
                <w:rFonts w:ascii="Times New Roman"/>
                <w:b w:val="false"/>
                <w:i w:val="false"/>
                <w:color w:val="000000"/>
                <w:sz w:val="20"/>
              </w:rPr>
              <w:t>от 6 ноября 2020 года</w:t>
            </w:r>
            <w:r>
              <w:br/>
            </w:r>
            <w:r>
              <w:rPr>
                <w:rFonts w:ascii="Times New Roman"/>
                <w:b w:val="false"/>
                <w:i w:val="false"/>
                <w:color w:val="000000"/>
                <w:sz w:val="20"/>
              </w:rPr>
              <w:t>№ 385/11</w:t>
            </w:r>
          </w:p>
        </w:tc>
      </w:tr>
    </w:tbl>
    <w:bookmarkStart w:name="z6" w:id="4"/>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по</w:t>
      </w:r>
      <w:r>
        <w:br/>
      </w:r>
      <w:r>
        <w:rPr>
          <w:rFonts w:ascii="Times New Roman"/>
          <w:b/>
          <w:i w:val="false"/>
          <w:color w:val="000000"/>
        </w:rPr>
        <w:t>Павлодарскому району на 2021 год</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4312"/>
        <w:gridCol w:w="1496"/>
        <w:gridCol w:w="2878"/>
        <w:gridCol w:w="2881"/>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(от списочной численности работников),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трудоустройства лиц, состоящих на учете службы пробации, единиц</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"Областной психоневрологический центр оказания специальных социальных услуг" управления координации занятости и социальных программ Павлодарской области</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"Ертiс"</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"Зерноград"</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"Кирова"</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"Маяк"</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кооператив "Луганск"</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