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5e2d" w14:textId="4935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Иртышском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28 августа 2020 года № 168/2. Зарегистрировано Департаментом юстиции Павлодарской области 3 сентября 2020 года № 6933.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Иртышском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2020 год в Иртышском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аппарата акима села Иртышск,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"Жулдыз" аппарата акима Кызылжарского сельского округа,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-7000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"Агашорынская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"Каракудукская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"Кызылкакская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"Косагашская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"Коскольская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"Панфиловская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"Узынсуская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"Луговская основная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"Майконырская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"Максима Горьковская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"Северная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"Караагашская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"Тохтинская основная общеобразовательная школа"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"Селетинская средняя общеобразовательная школа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Исы Байзакова Иртышского района"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"Берлыкская основная общеобразовательная школа"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"Ынтымакская основная общеобразовательная школа"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"Буланбайская основная общеобразовательная школа"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– нет родительской 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