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40483" w14:textId="01404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городского маслихата от 24 декабря 2019 года № 378/54 "О бюджете города Аксу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26 июня 2020 года № 435/63. Зарегистрировано Департаментом юстиции Павлодарской области 29 июня 2020 года № 6851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</w:t>
      </w:r>
      <w:r>
        <w:rPr>
          <w:rFonts w:ascii="Times New Roman"/>
          <w:b w:val="false"/>
          <w:i w:val="false"/>
          <w:color w:val="000000"/>
          <w:sz w:val="28"/>
        </w:rPr>
        <w:t>4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24 декабря 2019 года № 378/54 "О бюджете города Аксу на 2020 - 2022 годы" (зарегистрированное в Реестре государственной регистрации нормативных правовых актов за № 6674, опубликованное 30 декабря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Аксу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22048456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7596299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43090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14361699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22095616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1408513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1441302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32789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-1455673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1455673 тысячи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бюджете города Аксу на 2020 год объем целевых текущих трансфертов на внедрение новой системы оплаты труда государственным служащим местных исполнительных органов, выделенных из городского бюджета в бюджеты сельских округов, в объеме 61692 тысячи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города Аксу на 2020 год объем целевых текущих трансфертов, выделенных из городского бюджета в бюджеты сельских округов, в объеме 102124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Учесть, что в бюджете города Аксу на 2020 год предусмотрены целевые текущие трансферты бюджетам сельских округов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12975 тысяч тенге - на увеличение оплаты труда и оплату за квалификационную категорию педагогам государственных организаций дошкольного и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6167 тысяч тенге - на установление доплат к должностному окладу за особые условия труда управленческому и основному персоналу в организациях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40530 тысяч тенге – на расходы текущего и капитального характера в сфере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Учесть, что в бюджете города Аксу на 2020 год предусмотрены целевые текущие трансферты в бюджет Евгеньевского сельского округа на реализацию мероприятия по инженерной инфраструктуре в рамках проекта "Ауыл-Ел бесігі" в объеме 59684 тысячи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вопросам экономики и бюджета городского маслихата.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Аксуского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Толымбеков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435/63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378/54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7"/>
        <w:gridCol w:w="7432"/>
        <w:gridCol w:w="28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22048456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7596299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3635359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542974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3092385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2571488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2571488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1154454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855974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274586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14361699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14361699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508"/>
        <w:gridCol w:w="1072"/>
        <w:gridCol w:w="1072"/>
        <w:gridCol w:w="6379"/>
        <w:gridCol w:w="24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22095616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682250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229132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205854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254028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231595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7909255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1363349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1363349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573787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789562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6007327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5659148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5387462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271686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338389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338389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538579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538579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274153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1553304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369146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350345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350115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1055136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1036136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496489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129022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129022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8557789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4169159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203750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155670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3937280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2869361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379119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4154987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4046129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2578895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1467234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233643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233643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899532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372908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370968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370968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307456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229676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229676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455573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455573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441979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441979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792110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721110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721110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393110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385541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385541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145420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145420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202995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202995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485891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485891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485891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468923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1408513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1441302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454074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454074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454074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454074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277407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646809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499679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499679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499679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-1455673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