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11e5" w14:textId="57b1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2021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декабря 2020 года № 563/74. Зарегистрировано Департаментом юстиции Павлодарской области 6 января 2021 года № 7155.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Ленинский на 2021 –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392 991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Кенжекольского сельского округа на 2021 –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Павлодарское на 2021 –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192 001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Жетекши на 2021 –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Мойылды на 2021 –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поселка, сельского округа и некоторых сел города Павлодара на 2021 год объем субвенции, передаваемой из Павлодарского городского бюджета в общей сумме 541 598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–170 242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130 713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105 881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91 357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43 405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городского маслихата Павлодарской области от 14.05.2021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2021 год (с изменениями)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2021 год (с изменениями)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2021 год 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2021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