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2399" w14:textId="d702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2019 года № 423/36 "Об областном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14 декабря 2020 года № 535/44. Зарегистрировано Департаментом юстиции Павлодарской области 15 декабря 2020 года № 7093.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423/36 "Об областном бюджете на 2020 - 2022 годы" (зарегистрированное в Реестре государственной регистрации нормативных правовых актов за № 6665, опубликованное 19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247708276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36235346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1454753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209841454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256300797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28262220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36924674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8662454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2475627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2479326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-39330368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39330368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2483952 тысячи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164383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41445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116727 тысяч тенге – на социальные выплаты семьям, воспитывающим детей-инвалидов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541152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2636 тысяч тенге – на возмещение стоимости владельцам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2569667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1501113 тысяч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271146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тысяч тенге – на организацию службы с единым номером "109".";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Установить на 2020 год объемы целевых текущих трансфертов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1476364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7854652 тысячи тенге –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3423289 тысяч тенге – 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1018452 тысячи тенге –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1722877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1153633 тысячи тенге – на гарантированный социальный пакет, в том числе на обеспечение продуктово-бытовыми наборами в cвязи с чрезвычайным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216456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84873 тысячи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437762 тысячи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30187 тысяч тенге –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3675944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3036000 тысяч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2772750 тысяч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408878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2409918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тысячи тенге –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5529368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943098 тысяч тенге – на возмещение платежей населения по оплате коммунальных услуг в режиме чрезвычайного положения в Республике Казахстан.";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Установить на 2020 год объемы целевых трансфертов на развитие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838276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11153719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5697964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2946133 тысячи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2597801 тысяча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1105000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2095429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205001 тысяча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3879542 тысячи тенге – на обеспечение занятости за счет развития инфраструктуры и жилищно-коммунального хозяйства в рамках Дорожной карты занятости на 2020 - 2021 годы.";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2020 год кредитование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тысяч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1202479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21989916 тысяч тенге – для финансирования мер в рамках Дорожной карты занятости на 2020 - 2021 годы.";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Терентьев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535/44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162 187 171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256 300 797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-39 330 368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