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a43" w14:textId="c5ff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Павлодарской области, подлежащих субсидированию в 2020 - 2022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октября 2020 года № 526/43. Зарегистрировано Департаментом юстиции Павлодарской области 9 ноября 2020 года № 7013.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автомобильных сообщений по Павлодарской области, подлежащих субсидированию в 2020 - 2022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области, подлежащих субсидированию в 2020-2022 годах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22.06.2022 </w:t>
      </w:r>
      <w:r>
        <w:rPr>
          <w:rFonts w:ascii="Times New Roman"/>
          <w:b w:val="false"/>
          <w:i w:val="false"/>
          <w:color w:val="ff0000"/>
          <w:sz w:val="28"/>
        </w:rPr>
        <w:t>№ 166/13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"Экибастузская теплоцентраль" - остановка "Экибастузская теплоцентраль" (маршрут круговой);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"Торговый дом "Дария" – остановка "Торговый дом "Дария" (маршрут круговой).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- село Кызылкак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Селеты - село Иртышск - село Селеты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 - село Ынталы - село Тереңкөл.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село Акшиман - село Коктобе.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 - город Павлодар - село Үміт 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Богдановка;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Рождественка.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