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bf0a" w14:textId="5edb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 в сфере 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октября 2020 года № 223/5. Зарегистрировано Департаментом юстиции Павлодарской области 27 октября 2020 года № 6996.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на казахском языке, текст на русском языке не меняется постановлением акимата Павлодарской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91 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Есимханова С.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 июля 2015 года № 192/6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(зарегистрировано в Реестре государственной регистрации нормативных правовых актов за № 4660, опубликовано 21 августа 2015 года в газете "Регион.kz").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 июля 2015 года № 193/6 "Об утверждении регламентов государственных услуг, оказываемых государственным учреждением "Управление пассажирского транспорта и автомобильных дорог Павлодарской области" (зарегистрировано в Реестре государственной регистрации нормативных правовых актов за № 4659, опубликовано 24 августа 2015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8 сентября 2015 года № 263/9 "Об утверждении регламента государственной услуги "Государственная регистрация транспортных средств городского рельсового транспорта" (зарегистрировано в Реестре государственной регистрации нормативных правовых актов за № 4742, опубликовано 13 октября 2015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апреля 2016 года № 112/3 "О внесении изменения в постановление акимата Павлодарской области от 3 июля 2015 года № 192/6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(зарегистрировано в Реестре государственной регистрации нормативных правовых актов за № 5116, опубликовано 19 мая 2016 года в информационно-правовой системе "Әділет").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5 июля 2016 года № 221/5 "О внесении изменений в некоторые постановления акимата Павлодарской области в сфере строительства, пассажирского транспорта и автомобильных дорог" (зарегистрировано в Реестре государственной регистрации нормативных правовых актов за № 5208, опубликовано 23 августа 2016 года в информационно-правовой системе "Әділет").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22 сентября 2017 года № 285/5 "О внесении изменений в постановление акимата Павлодарской области от 3 июля 2015 года № 193/6 "Об утверждении регламентов государственных услуг, оказываемых государственным учреждением "Управление строительства, пассажирского транспорта и автомобильных дорог Павлодарской области" (зарегистрировано в Реестре государственной регистрации нормативных правовых актов за № 5641, опубликовано 31 октября 2017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октября 2018 года № 351/6 "О внесении изменения в постановление акимата Павлодарской области от 3 июля 2015 года № 192/6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(зарегистрировано в Реестре государственной регистрации нормативных правовых актов за № 6113, опубликовано 26 ноября 2018 года в Эталонном контрольном банке нормативных правовых актов Республики Казахстан в электронном виде).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