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4f989" w14:textId="a44f9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на земельные участки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Московского сельского округа Костанайского района Костанайской области от 16 июля 2020 года № 4. Зарегистрировано Департаментом юстиции Костанайской области 17 июля 2020 года № 9331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Земельным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аким Московского сельского округа Костанайского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акционерному обществу "Соколовско - Сарбайское горно - обогатительное производственное объединение" публичный сервитут на земельные участки общей площадью 914,6 гектар, расположенные на территории Московского сельского округа Костанайского района, для проведения операций по разведке полезных ископаемых.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Московского сельского округа Костанайского района"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Костанайского района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Московского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Кузайбин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