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b65f" w14:textId="35fb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2020 года № 466 "О бюджетах города Тобыл, сельских округов Костанайского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 октября 2020 года № 565. Зарегистрировано Департаментом юстиции Костанайской области 8 октября 2020 года № 9487.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2020-2022 годы" от 13 января 2020 года № 466 (опубликовано 20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2020-2022 годы согласно приложениям 1, 2 и 3 соответственно, в том числе на 2020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- 436941,9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- 152238,5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- 1444,5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- 283258,9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- 492911,6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- 55969,7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- 55969,7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города Тобыл предусмотрены: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195089,9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0,5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Айсаринского сельского округа на 2020-2022 годы согласно приложениям 4, 5 и 6 соответственно, в том числе на 2020 год,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- 25155,0 тысяч тенге, в том числе по: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- 5261,0 тысяча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- 87,0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- 19807,0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- 26992,7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-1837,7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- 1837,7 тысячи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Александровского сельского округа на 2020-2022 годы согласно приложениям 7, 8 и 9 соответственно, в том числе на 2020 год, в следующих объемах: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- 32878,0 тысяч тенге, в том числе по: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- 2025,5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- 21,1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- 30831,4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- 32878,0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Белозерского сельского округа на 2020-2022 годы согласно приложениям 10, 11 и 12 соответственно, в том числе на 2020 год, в следующих объемах: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- 14311,0 тысяч тенге, в том числе по: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- 1042,2 тысячи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- 13268,8 тысячи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- 14311,0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Владимировского сельского округа на 2020-2022 годы согласно приложениям 13, 14 и 15 соответственно, в том числе на 2020 год,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- 22350,0 тысяч тенге, в том числе по: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- 4543,0 тысячи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- 79,0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- 17728,0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- 24839,5 тысячи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-2489,5 тысячи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- 2489,5 тысячи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бюджете Владимировского сельского округа предусмотрены: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17728,0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0,2 тысячи тенге.";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Жамбылского сельского округа на 2020-2022 годы согласно приложениям 16, 17 и 18 соответственно, в том числе на 2020 год, в следующих объемах: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- 27761,0 тысяча тенге, в том числе по: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- 9243,0 тысячи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- 57,0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- 18461,0 тысяча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- 39428,8 тысячи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-11667,8 тысячи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- 11667,8 тысячи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Ждановского сельского округа на 2020-2022 годы согласно приложениям 19, 20 и 21 соответственно, в том числе на 2020 год, в следующих объемах: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- 22667,0 тысяч тенге, в том числе по: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- 319,0 тысяч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- 11,0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- 22337,0 тысяч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- 22667,0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Заречного сельского округа на 2020-2022 годы согласно приложениям 22, 23 и 24 соответственно, в том числе на 2020 год, в следующих объемах: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- 123171,1 тысячи тенге, в том числе по: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- 23413,0 тысяч тенге;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- 200,0 тысяч тенге;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- 99558,1 тысячи тенге;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- 136121,5 тысячи тенге;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-12950,4 тысячи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- 12950,4 тысячи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Учесть, что в бюджете Заречного сельского округа предусмотрены: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82951,1 тысячи тенге;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1,0 тысяча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Майкольского сельского округа на 2020-2022 годы согласно приложениям 25, 26 и 27 соответственно, в том числе на 2020 год, в следующих объемах: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- 201406,0 тысяч тенге, в том числе по: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- 4241,0 тысяч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- 170,0 тысяч тенге;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- 196995,0 тысяч тенге;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- 203211,8 тысячи тенге;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-1805,8 тысячи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- 1805,8 тысячи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Московского сельского округа на 2020-2022 годы согласно приложениям 28, 29 и 30 соответственно, в том числе на 2020 год, в следующих объемах: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- 23791,0 тысяча тенге, в том числе по: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- 2533,5 тысячи тенге;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- 12,0 тысяч тенге;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- 21245,5 тысячи тенге;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- 25749,7 тысячи тенге;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-1958,7 тысячи тенге;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- 1958,7 тысячи тенге.";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Мичуринского сельского округа на 2020-2022 годы согласно приложениям 31, 32 и 33 соответственно, в том числе на 2020 год, в следующих объемах: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- 26432,0 тысячи тенге, в том числе по: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- 19033,0 тысячи тенге;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- 50,0 тысяч тенге;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- 7349,0 тысяч тенге;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- 34863,6 тысячи тенге;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- 8431,6 тысячи тенге;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- 8431,6 тысячи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Надеждинского сельского округа на 2020-2022 годы согласно приложениям 34, 35 и 36 соответственно, в том числе на 2020 год, в следующих объемах: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- 21816,0 тысяч тенге, в том числе по: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- 835,4 тысячи тенге;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- 20980,6 тысячи тенге;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- 21816,0 тысяч тенге;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Учесть, что в бюджете Надеждинского сельского округа предусмотрены объем субвенций, передаваемых из районного бюджета на 2020 год, в сумме 14390,0 тысяч тенге.";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Озерного сельского округа на 2020-2022 годы согласно приложениям 37, 38 и 39 соответственно, в том числе на 2020 год, в следующих объемах: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- 24518,0 тысяч тенге, в том числе по: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- 2919,0 тысяч тенге;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- 134,0 тысячи тенге;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- 21465,0 тысяч тенге;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- 26110,2 тысячи тенге;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- 1592,2 тысячи тенге;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- 1592,2 тысячи тенге.";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Октябрьского сельского округа на 2020-2022 годы согласно приложениям 40, 41 и 42 соответственно, в том числе на 2020 год, в следующих объемах: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- 160215,0 тысяч тенге, в том числе по: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- 6406,3 тысячи тенге;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- 17,0 тысяч тенге;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- 153791,7 тысячи тенге;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- 161551,2 тысячи тенге;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-1336,2 тысячи тенге;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- 1336,2 тысячи тенге.";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Садчиковского сельского округа на 2020-2022 годы согласно приложениям 43, 44 и 45 соответственно, в том числе на 2020 год, в следующих объемах: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- 24882,0 тысячи тенге, в том числе по: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- 5482,0 тысячи тенге;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- 30,0 тысяч тенге;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- 19370,0 тысяч тенге;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- 29259,6 тысячи тенге;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- 4377,6 тысячи тенге;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- 4377,6 тысячи тенге.";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Ульяновского сельского округа на 2020-2022 годы согласно приложениям 46, 47 и 48 соответственно, в том числе на 2020 год, в следующих объемах: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- 20622,0 тысячи тенге, в том числе по: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- 626,0 тысяч тенге;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- 19996,0 тысяч тенге;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- 20622,0 тысячи тенге;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5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2020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5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2020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5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2020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5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2020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6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2020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бюд-жетных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6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6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2020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7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2020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7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2020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7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2020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8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8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2020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8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2020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8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2020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9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2020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бюд-жетных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9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2020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