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1efe2" w14:textId="fe1ef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специалистам в области социального обеспечения, культуры и спорта, являющимся гражданскими служащими и работающим в сельской местности, повышенных на двадцать пять процентов должностных окладов и тарифных ставок по сравнению с окладами и ставками гражданских служащих, занимающихся этими видами деятельности в городских условиях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28 мая 2020 года № 503. Зарегистрировано Департаментом юстиции Костанайской области 29 мая 2020 года № 9228.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решения маслихата Карабалыкского района Костанайской области от 28.08.2025 </w:t>
      </w:r>
      <w:r>
        <w:rPr>
          <w:rFonts w:ascii="Times New Roman"/>
          <w:b w:val="false"/>
          <w:i w:val="false"/>
          <w:color w:val="ff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Карабалыкский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социального обеспечения, культуры и спорта, являющимся гражданскими служащими и работающим в сельской местности,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Карабалыкского района Костанайской области от 28.08.2025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маслихата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местности" от 2 ноября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314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12 ноября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8079).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Кушекбаева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