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6b00" w14:textId="b566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24 августа 2020 года № 3. Зарегистрировано Департаментом юстиции Костанайской области 27 августа 2020 года № 9411. Утратило силу решением акима Покровского сельского округа Денисовского района Костанайской области от 8 января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Покровского сельского округа Денисовского района Костанайской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Денисовского района от 30 июля 2020 года № 01-27/521 аким Покровского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Покровка Покровского сельского округа Денисовского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"Денисовская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Покровского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Покровского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