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e4a0" w14:textId="fffe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ноября 2019 года № 406 "Об установлении размера платы за пользование жилищем из коммунального жилищного фонда в государственном арендном доме"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25 декабря 2020 года № 451. Зарегистрировано Департаментом юстиции Костанайской области 29 декабря 2020 года № 9669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установлении размера платы за пользование жилищем из коммунального жилищного фонда в государственном арендном доме" от 21 ноября 2019 года № 406 (опубликовано 23 ноября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8764)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казахском языке словосочетание "тұрғын үйді" заменить на слово "тұрғынжайды",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на казахском языке словосочетание "тұрғын үйді" заменить на слово "тұрғынжайды",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города Лисаковска"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