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9651" w14:textId="30d9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июня 2020 года № 206. Зарегистрировано Департаментом юстиции Костанайской области 12 июня 2020 года № 9263.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нормы субсидий на пестициды, биоагенты (энтомофаги)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бюджетных средств на субсидирование пестицидов, биоагентов (энтомофагов)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на пестициды, биоагенты (энтомофаги) на 2020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Костанайской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ЭКСТРА 2,4-Д, в.р.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72%, в.к.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г/л + дикамба, 120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ГРОЗА 60%,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+2,4-Д кислота в виде сложного 2-этилгексилового эфира, 410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г/л + флорасулам, 7,4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ЭКСТРА,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г/л + флорасулам, 6,25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г/л (2,4-Д этилгесиловый эфир, 470 г/л)+ 2,4 -Д кислоты, 160 г/л диметилалкил-аминная соль)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18.08.2020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г/л + 2 - этилгексиловый эфир дикамбы кислоты, 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эфир,452,42 г/л + флорасулам, 6,25г/л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Этилгексулам-Д.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клопиралид, 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54 %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54 %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+дикват, 35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СПОРТАК УЛЬТРА, в.р.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18.08.2020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77 %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соли, 540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*БАСТА 15%,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ГЛИФОСАТ, 757, в.г.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глифосата,888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+никосульфурон, 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ПЛЮС, 270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 480 г/кг + трибенурон-метил 120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 в.г.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75 %,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 2,4%,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 ЛАЙТНИНГ 4,8 %,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БАЙТОРЕ, в.с.к.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в.р.к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в.к.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в.к.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г/кг + тиенкарбазон - метил, 22,5 г/кг + мефенпир - диэтил (антидот), 135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г/л + амидосульфурон, 100 г/л + мефенпир - диэтил (антидот), 250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110 г/л + десмедифам, 110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БЕТАРЕН, 22, мас.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(антидот) 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клоквинтоцет-мексил (антидот), 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600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 25%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г/кг + амидосульфурон, 250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к.c.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 700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в.с.к.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18.08.2020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в.д.г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в.д.г.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 60%, в.д.г.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г/л + клопиралид, 124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 200 г/л+МЦПА,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ЗОРРО 330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г/л+ клоквинтоцет-мексил (антидот), 11,25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+клоквинтоцет-мексил(антидот), 12,5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(антидот), 90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 в.г.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с.т.с.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в.д.г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метил, 164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, с.т.с.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ЧЕРОКИ, 75 %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тифенсульфурон - метил, 250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г/кг + амидосульфурон, 210 г/кг +флорасулам 90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350 г/кг +тифенсульфурон-метил 350 г/кг + метсульфурон-метил 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г/кг +метсульфурон-метил, 125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+трибенурон - метил, 410 г/кг +тифенсульфурон-метил 140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+тифенсульфурон-метил, 80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с.т.с.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 - п - этил, 100 г/л + клоквинтосет - мексил (антидот), 27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7,5%, э.м.в.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7,5 % э.м.в.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 (антидот), 72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г/л + клодинафоп-пропаргил, 48,5 г/л + клоквинтоцет-мексил (антидот), 57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 в.э.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пропаргил, 90 г/л + клоквинтоцет - мексил, 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2.0,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+клоквинтоцет-мексил (антидот), 70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(антидот), 34,5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 э.м.в.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 ангидрид (антидот), 125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18.08.2020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 (антидот), 30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+тиенкарбазон-метил, 7,5 г/л +мефенпир-диэтил (антидот), 30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 (антидот), 34,5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+2,4-Д кислоты в виде сложного эфира, 410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 - п - бутил 150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+2,4-Д кислоты в виде сложного эфира, 510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 - метил - натрий, 1,0 г/л + тиенкарбазон - метил, 10 г/л + ципросульфамид (антидот), 15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 4%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 52%, к.с.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ЭЛИСТЕР, к.с.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в.д.г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кислота в виде диметиламинной соли,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музосульфурон 30г/кг+йодосульфурон - метил - натрий,6 г/кг +мефенпир - диэтил (антидот), 90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йодосульфурон-метилнатрий, 5 г/л + 2,4-Д-2- этилгексил, 430 г/л + мефенпир-диэтил (антидот),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 137 г/л +хизалафоп-п-этил 73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десмедифам,100 г/л, фенмедифам,100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50г/кг +МЦПА соль 680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 с.п.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Феноксапрон-п-этил-100 г/л+клоквиноцет-мексил (антидот)-30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хлорсульфурон+малолетучие эфиры 2,4Д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г/л+изооктил, 2,4 дихлорфеноксиуксусной кислоты,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кислоты (2-этилгексиловый эфир), 300 гр/л+флоросулам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2,4Д кислоты, 950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г/л + тербутилазин, 125 г/л + мезотрион, 37,5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Фенаксопроп-П-этил 140 г/л+клодинафоп пропаргил 90 г/л+клоквинтоцет мексил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2-этилгексилового эфира,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феноксапроп-п-этил,120 г/л+мефепир-диэтил (антидот) 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25 %,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12,5%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49,7 %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 224 г/л + протиоконазол, 53 г/л + тебуконазол, 148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46 %,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160 г/л + протиоконазол, 80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Тилмор 24% к.з.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к.к.р.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к.к.р.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230 г/л+пираклостробин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125 г/л+азоксистробин 100г/л+ципроконазол 30г/л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+флутриафол,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70 %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 70 %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48 %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лямбда-цигалотрин, 106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КЭ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лямбда-цигалотрин, 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20 %, в.к.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20 %, в.к.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20 % в.к.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 20 % в.к.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 в.г.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 м.в.с.к.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м.в.с.к.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г/л + имидаклоприд, 210 г/л + лямбда-цигалотрин, 105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г/л + бета-цифлутрин, 90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дельтамитрин, 100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 400,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Якудза,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г/л+лямбда-цигалотрин, 106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 145 г/л+лямбда цигалотрин 135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Пиларкотрин ZK,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г/л+гаммацигалотрин, 6,4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Пауэр,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г/л+лямбда-цигалотрин, 150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7 920,0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в.г. водорастворимые гранулы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в.г.р. водно-гликолевый раствор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в.д.г. водно-диспергируемые гранулы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в.с.к. водно-суспензионный концентрат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в.к. водный концентрат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 водный раствор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в.р.к. водорастворимый концентрат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в.р.п. водорастворимый порошок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в.э. водная эмульсия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 концентрат суспензии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к.к.р. концентрат коллоидного раствора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к.н.э. концентрат наноэмульсии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к.э. концентрат эмульсии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 масляная дисперсия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 масляный концентрат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м.к.э. микрокапсулированная эмульсия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 микроэмульсия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мас.к.э. масляный концентрат эмульсии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суспензионный концентрат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с.п. смачивающийся порошок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с.т.с. сухая текучая суспензия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суспензионная эмульсия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э.м.в. эмульсия масляно-водная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грамм/литр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грамм/килограмм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финансирование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8 075 203,0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5 143 285,0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2 931 918,0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"Об утверждении перечня субсидируемых видов средств защиты растений и норм субсидий на 1 единицу (литр, килограмм, грамм, штук)" от 31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ноября 2016 года в газете "Костанайские новости", зарегистрировано в Реестре государственной регистрации нормативных правовых актов под № 6696).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"О внесении изменений в постановление акимата от 31 октября 2016 года № 485 "Об утверждении перечня субсидируемых видов средств защиты растений и предельных норм субсидий на 1 единицу (литр, килограмм, грамм, штук)"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 августа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7142).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Костанайской области "О внесении дополнений в постановление акимата от 31 октября 2016 года № 485 "Об утверждении перечня субсидируемых видов средств защиты растений и норм субсидий на 1 единицу (литр, килограмм, грамм, штук)" от 17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ноября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7338).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Костанайской области "О внесении изменения в постановление акимата от 31 октября 2016 года № 485 "Об утверждении перечня субсидируемых видов средств защиты растений и норм субсидий на 1 единицу (литр, килограмм, грамм, штук)" от 15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сентября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8034).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Костанайской области "О внесении изменения в постановление акимата от 31 октября 2016 года № 485 "Об утверждении перечня субсидируемых видов средств защиты растений и норм субсидий на 1 единицу (литр, килограмм, грамм, штук)" от 24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8374).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Костанайской области "О внесении изменения и дополнений в постановление акимата от 31 октября 2016 года № 485 "Об утверждении перечня субсидируемых видов средств защиты растений и норм субсидий на 1 единицу (литр, килограмм, грамм, штук)" от 11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октября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8705).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