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3c5c" w14:textId="9553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населенных пунктах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19 марта 2020 года № 105. Зарегистрировано Департаментом юстиции Костанайской области 20 марта 2020 года № 9044. Утратило силу постановлением акимата Костанайской области от 28 октября 2024 года № 427</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Костанайской области от 28.10.2024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25 декабря 2017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Костанайской области ПОСТАНОВЛЯЕТ:</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коэффициенты зонирования, учитывающие месторасположение объектов налогообложения в населенных пунктах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"Управление финансов акимата Костанайской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Костанайской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Костанайской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19 марта 2020 года</w:t>
            </w:r>
            <w:r>
              <w:br/>
            </w:r>
            <w:r>
              <w:rPr>
                <w:rFonts w:ascii="Times New Roman"/>
                <w:b w:val="false"/>
                <w:i w:val="false"/>
                <w:color w:val="000000"/>
                <w:sz w:val="20"/>
              </w:rPr>
              <w:t>№ 105</w:t>
            </w:r>
          </w:p>
        </w:tc>
      </w:tr>
    </w:tbl>
    <w:bookmarkStart w:name="z13" w:id="7"/>
    <w:p>
      <w:pPr>
        <w:spacing w:after="0"/>
        <w:ind w:left="0"/>
        <w:jc w:val="left"/>
      </w:pPr>
      <w:r>
        <w:rPr>
          <w:rFonts w:ascii="Times New Roman"/>
          <w:b/>
          <w:i w:val="false"/>
          <w:color w:val="000000"/>
        </w:rPr>
        <w:t xml:space="preserve"> Коэффициенты зонирования, учитывающие месторасположение объектов налогообложения в населенных пунктах Костанайской области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имени С.Г. Амеличкина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Ленина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Рудненская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Дружбы Народов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Пришкольная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Убаганское,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70 лет Октября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Кооперативная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Убаганское, улица Энергетиков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переулок Солнечный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Энтузиастов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Молодежная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Убаганское, переулок Целинный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Убаганское, улица Строительная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Силантьевка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Малая Чураковка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Осиповка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Новониколаевка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Приозерное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Кубековка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Новоалексеевка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Свердловка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Докучаевка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А.Шокай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имени Ильяса 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Танабаевское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Воробьевское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Щербаково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Первомайское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Темир Казык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Красный Кордон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Бирюковка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Зуевка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Большая Чураковка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Коскудук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А. Байтурсынов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Дуйсенбина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А. Нурманов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Сырбай Мауленов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Байқадамов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Б. Гордеева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Б.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Божманова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Д. Ещанова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Ермаганбетов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Жалдама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Жауке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Иман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К. Байдаулетова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Канжигалин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Г. Касымов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Кейки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Кошкар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М. Ауезова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М. Дулатов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М. Маметова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Матибай Акын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Ахметбекова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Абай Кунанбаев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С.Сейфуллинна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Сейдахмет Акын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Т. Бадамбаева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Танаткан Полуана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Той 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Торгай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Ф. Сатыбалдин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Ш. Дауылбаева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улица Ш. Уалиханов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Когалыколь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Агаштыколь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Карашатобе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Байгабыл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Жанатурмыс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Жетибай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 Абу Сыздыкова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Агайдар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 Есенбаев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Амантогай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Шакпак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Кумкешу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Айтбай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Карынсалды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Кабырга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Аулиеколь: улица 9 Пятилетка, улица Комарова, улица Кустанайская, улица Е. Асанбаев, улица 1 Мая, улица Астана, улица Шакшак Жанибек батыр, улица Саржетим Карабалуан батыр, улица 10 Пятилетка, улица Ауэзова, улица Баймагамбетова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Аулиеколь,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Аулиеколь: улица Есенина, улица Островского, улица Советская, улица Тарана, улица Украинская, улица Чехова, улица Лесная, улица Алтынсарина, улица Байтурсынова, улица Озерная, улица Валиханова, улица Гагарина, улица Байкулак батыр, улица Западная, улица Султан Еркимбаев, улица Мамедова, улица Жильгильдина, улица Пушкина, улица Сьянова, улица Южная, улица Космонавтов, улица Тургайская, улица Джангильдина, улица Рахимова, улица Молодежная, улица Мира, улица Набережная, улица Родниковая, улица Чкалова, улица 50 лет ВЛКСМ, улица Восточная, улица Абая, улица Медет Досымханов, улица Дружбы, улица Салык Молдахметов, улица Кирова, улица Лермонтова, улица Новая, улица Пионерская, улица Прибрежная, улица Мукаш Тойкожаулы, улица Рабочая, улица Спортивная, улица Тургумбаева, улица Целинная, улица Шаяхметова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Аулиеколь: улица Дорожная, улица Затобольская, улица Индустриальная, улица Приозерная, улица Байтерек, улица Омарова, улица Куаныш Шамшиев, улица Амангельды, улица Джамбула, улица Заводская, улица Песчанная, улица Трудовая, улица Терешковой, улица Фаризова, улица Энергетиков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Аулиеколь, улица Березовая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Косагал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им.Кабидолла Тургумбаева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Первомайское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Кушмурун,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Кушмурун, улица Кавкетаева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Кушмурун: улица Пришкольная, улица Чапаева, улица Фурманова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Кушмурун: улица Гастелло, улица Шахтерская, улица Зеленая, улица Путевая, улица Луговая, переулок Шевченко, улица Суворова, улица Свиридова, улица Фадеева, улица Горького, улица Кутузова, улица Деповская, улица Вагонная, переулок Фрунзе, улица Калинина, улица Первомайская, переулок Убаганский, переулок Больничный, переулок Павлова, переулок Железнодорожная, улица Прорабская, переулок Садовый, улица Гоголя, улица Караганская, улица Омарова, улица Валиханова, улица Серикова, улица Джамбула, улица Орджоникидзе, переулок Кирова, переулок Военный Городок,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Кушмурун: улица Степная, улица Дзержинского, улица Ленина, улица К.Маркса, переулок Матросов, улица №1, улица №2, улица Панфилова, улица Советская, улица Строительная, улица Щорса, улица Сенная, улица Чкалова, улица Пушкина, улица Разведчиков, улица Закарьерная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Кушмурун: улица Южная, улица Баймагамбетова, улица Абая, улица Дорожников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Кушмурун, улица Буденного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Аманкарагай: улица Аманкарагайское Лесничество, улица Толстого, улица Шевченко, улица Абая, улица Титова, улица Ленина, улица Джамбула, улица Пролетарская, улица Комарова, улица 60 лет Октября, улица Блока, улица Алтынсарина, улица Садовая, улица К Маркса, улица Кустанайская, улица Дружбы, улица Комсомольская, улица Лихачева, улица Мира, улица Волкова, улица Чкалова, улица Школьная, улица Павлова, улица Суворова, улица Нефтяников, улица Кутузова, улица Чехова, улица Горького, улица Тарана, улица Пацаева, улица Энтузиастов, улица Авторудная, улица Базовская, улица Приэлеваторная, улица Целинная, улица Островского, улица Автомобилистов, улица Лесная, улица Лермонтова, улица Новая, улица Кирова, улица Приозерная, переулок Больничный, улица Советская, улица Пушкина, улица 1 Степная, улица 2 Степная, улица Зеленый Клин, улица 1 Мая,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Аманкарагай: улица № 1, 110 квартал, 2 кардон, 3 кардон, 9 кардон, улица Строительная, улица Трудовая, улица Ерошенко, улица Молодежная, улица Шолохова, улица 70 лет ВЛКСМ, улица 40 лет Победы, улица Калинина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Аманкарагай, улица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Аманкарагай: улица Гвардейская, улица Гагарина, улица Дзержинского, улица Королева, улица Пристанционная, улица Герцена, улица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Ушкарасу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Казанбасы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Каракалпак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Дангербай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Баганалы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Новонежинка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Лаврентьевка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Новоселовка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Сосновка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Кургуус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Москалевка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Черниговка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Харьковка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Дузбай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Юльевка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Федосеевка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Тимофеевка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Денисовка: улица Строительная, улица Амангельды дом № 1 - 28, улица Ленина дом № 1-20, улица Нурпеисова дом № 1-26, улица Октябрьская, улица Горького дом № 1-13, улица Мельничная дом № 1-24, улица Советская дом № 1-33, улица 50 лет октября дом № 1-61, улица Калинина дом № 1-19,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Денисовка: улица Амангельды дом № 29 - 62, улица Ленина дом № 21-48,улица Нурпеисова дом № 27-58, улица Горького дом № 14-29, улица Мельничная дом № 25-58, улица Элеваторная дом № 1-24, улица Целинная дом № 1-33, улица Красных Партизан дом № 1-60, улица Чапаева дом № 1-62, улица Калинина дом № 1-20, улица Сельхозтехника,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Денисовка: улица 50 лет Октября дом № 62 - 114, улица Береговая, улица Советская дом № 34-66, улица Калинина дом № 21 - 89, улица Красных Партизан дом № 61-105, улица Целинная дом № 34-67, улица Элеваторная дом № 25-64, улица Кавказская, улица Фестивальная, улица Патриса-Лумумбы, улица Дорожная, улица ДЭУ, улица Молодежная, улица Королева, улица Заречная, улица Гагарина, улица Титова, улица Терешковой, улица Полевая, улица Заречная, улица Озерная, улица Береговая, улица Подстанция,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Денисовка: улица Первомайская, улица Новая, улица Степная, улица Станция Денисовка, улица Нефтебаза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Некрасовка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Гришенка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Архангельское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Аршалы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Георгиевка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Набережное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Аятское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Зааятское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Комаровка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Фрунзенское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Кочержиновка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Крымское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Перелески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Покровка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Приреченка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Окраинка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Свердловка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Антоновка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Алчановка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Глебовка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Акшыганак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Туйемойнак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Колкамыс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Аралбай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Токанай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Тентексай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Ахмет Байтұрсынұлы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Каламкарасу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Шубалан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Сужарган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Узынкарасу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Бидайык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Нурхана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Торгай, улица Койшыгара Салгарина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Гафу Кайырбекова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Торгай, лица Кулжановых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К. Алтынсары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Торгай , улица Алиби Жангелдина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Кыпшак Сейткула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Токтабаев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 улица Жакан Косабаева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Болата Хамзина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лица Ыбырая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Омара Тынымова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Дабена Бокишева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Айса Нурманова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Муханбетжана Дүзенова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Кейки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Мырзагалия Жангелова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Дамолла Катена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Кеншилик Мырзабекова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Миржакыпа Дулатова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Каражана Топаева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лица Кайырбек Алматова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 улица Ермана Мусина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 улица Қайнекей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Бахытжана Байқадамова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Сырбайа Мауленова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Акмырза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Хакимбека Токина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Канапия Кайдосова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Айтима Кожмуханбетова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Сейт Кенжахметова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Аяжан Айгожина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Нарынбаевых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Ахмет Байтурсынова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Кенжегали Сагадиева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 улица Когабай Сарсекеева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Торгай, улица Сапабека Жунусова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микрорайон 5, микрорайон 5а, микрорайон 5в, улица Гагарина, улица Павлова, улица Береке, улица Т.Г. Шевченко, улица Ибрая Алтынсарина, улица Аксулу Акын, улица Жибек жолы, улица Зинатуллы Зулхаирова, микрорайон Желтоксан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микрорайон 6, микрорайон 11, микрорайон Айнабулак, микрорайон Дружба, микрорайон Дархан, микрорайон Самал, улица Ахмета Байтурсинова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микрорайон 4, микрорайон 7, микрорайон Кенсай, улица Хажыкея Жакупова, улица Шокана Уалиханова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микрорайон 1, микрорайон 2, микрорайон 3, микрорайон 3а, улица Доскали Асымбаева, улица Истая Ищанова, улица Карла Маркса, улица Гоголя, улица В.И. Ленина, улица Пушкина, улица Убаганская, улица Тарана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микрорайон 12, микрорайон 13, улица Щорса, улица Лермонтова, улица Чайковского, улица Егора Хачина, улица Бейимбета Майлина, улица 9 мая, ИП Байканова А.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улица Бәйтерек, улица Новая, улица Кең дала, потребительский кооператив "Гаражно – эксплуатационный кооператив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улица Асбестовая, улица Буровиков, улица Геологов, улица Шахтеров, улица Горная, улица 40 летие Казахстана, улица Строителей, улица 30 лет ВЛКСМ, улица Октябрьская, улица Советская, улица Парковая, потребительский кооператив "Гаражное общество №3", ИП Анисимов О.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улица Кирова, улица Бірлік, улица Фрунзе, улица Чапаева, улица Горняк, улица Пионерская, улица Партизанская, улица 3 Интернационал, улица Железнодорожная, улица Первомайская, улица Молодежи, улица Трудовая, улица Набережная, улица Спартака, улица Кооперативная, улица Чернаткина, улица Комсомольская, ИП Бекмуханов Б.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улица Амангельды, улица Школьная, улица Металлургов, улица Красногвардейская, улица Приречная, улица Джамбула, улица 8 марта, улица Клубная, улица Рабочекрестьянская, улица Кирзавод, улица Социалистическая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 потребительский кооператив "Садоводческое товарищество "Строитель", потребительский кооператив "Садоводческое товарищество "Мичуринец", село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Забеловка, село Милютинка, село Чайковское, село Ырсай, Большевистский сельский округ село Тургеновка, Тохтаровский сельский округ село Львовка, Тохтаровский сельский округ село Тохтарово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Аккарга, село Приречное, село Степное, Большевистский сельский округ село Кусакан, Большевистский сельский округ село Тасыбай, Большевистский сельский округ село Хозрет, Большевистский сельский округ село Шевченковка, Муктикольский сельский округ село Волгоградское, Муктикольский сельский округ село Муктиколь, Муктикольский сельский округ село Тимирязево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10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50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60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Ауэзова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Банная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Валиханова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Гумилева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Декабристов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Дощанова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Ержанова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Карла Маркса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Киевская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Коммунальная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Кооператоров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Космы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Кудайкулова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Мазукаева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Маяковского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Одесская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Энергетиков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50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60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Ауэзова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Парковый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Свердлова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Строительный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Энергетиков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улица Журавлева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отделение Маяк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Маяк, улица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Маяк,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Свердлова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 переулок Коммунальный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Адаевка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Алтынсарино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Аралколь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Дружба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Клочково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Ливановка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Мечетное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Пушкино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Уркаш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Фрунзе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переулок 8 марта, улица Герцена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Абая № 1-9, улица Молодежная № 1-5, переулок Проезжий, улица Садовая №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Абая № 10-19, переулок Заводской, улица Лермонтова № 85-104, улица Совхозная № 1-9, № 15-39, улица Шевченко № 2-9, улица Январская № 20-28,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Абая № 20-30, улица Совхозная № 40-54, улица Шевченко №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микрорайон Автомобилистов, улица Амангельды №20-30, улица Дорожная, Набережная № 1-9, переулок 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Амангельды №1-9, переулок Аульский, улица Набережная № 20-49, Сералина № 16-27, улица Строительная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Амангельды №10-19, улица Горького, улица Набережная № 10-19, переулок Транспорный №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Больничная № 1-9, улица Мира №10-20, улица Нечипуренко № 1-9, улица Рабочая №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Больничная № 10-20, улица Заводская № 15-50, улица Ивана Щеголихина №10-19, улица Космонавтов № 1-9, № 45-55, улица Рабочая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Восточная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Восточная №20-30, микрорайон Восточный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Гагарина №1-9, переулок Дружбы, улица Капан Бадыров № 40-50, микрорайон Северный № 1,2,10-19,24А,26,28,33А,35,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Гагарина №10-19, улица Гоголя № 30-35, улица Степная № 1-19, улица Студгородок, улица Чехова 1-13, улица Январская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Гагарина № 20-29 , улица Гоголя № 1-14, улица Капан Бадыров № 1-9, улица Матросова № 1-9, улица Павлова № 1-19, улица Первомайская № 60-69, улица Пролетарская № 26-56, улица Серке Кожамкулов № 1-19, улица Советская № 10-19, №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Гагарина № 30-39, улица Заводская № 1-14, улица Рабочая № 72-95, улица Серке Кожамкулов №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Гагарина №40-50, улица Кирова № 1-25, улица Матросова № 10-19, улица Молодежная № 6-11, улица Нечипуренко № 23-34, улица Первомайская № 70-80, улица Советская № 1-9, улица Совхозная № 10-14, улица Целинная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Герцена №16-24, улица Новоселов № 1-23, улица Пассажирская, улица Речная № 10-26, улица Фабричная №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улица Гоголя № 15-29, улица Матросова № 20-33, улица Нечипуренко № 35-49, улица Сералина № 1-4, улица Титова № 1-15, улица Целинная № 23-33, микрорайон Черемушки № 1-10, переулок Школьный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Иван Щеголихин № 1-9, улица Космонавтов № 10-19, № 35-44, улица Ленина № 1-15, Рабочая №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Иван Щеголихин № 20-30, улица Космонавтов № 55-65, улица Павлова №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Капан Бадыров № 10-19, улица Ленина № 20-37, улица Лермонтова № 55-84, улица Логовая № 1-43, бульвар Молодежный, улица Пионерская № 1-12, улица Пролетарская №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Капан Бадыров № 20-29, улица Киевская № 1-14, улица Молодежная № 12-31, улица Садовая №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Капан Бадыров № 30-34, улица Комсомольская № 15-40, улица Лермонтова № 105-140, микрорайон Черемушки 11-16 б, улица Январская №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Капан Бадыров № 35-39, микрорайон Северный № 3-9, улица Степная № 20-45, улица Титова № 16-27, улица Целинная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Капан Бадыров гараж массив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Казахстанская № 1-9, улица Речная №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Казахстанская № 10-22, улица Речная №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Комсомольская № 1-14, улица Набережная № 50-133, улица Сералина №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Космонавтов № 20-34, улица Мира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Космонавтов гаражный массив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Ленина № 16-19, улица Нечипуренко № 19-22, улица Рабочая № 96-99А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Лермонтова № 1-10, № 20-54, улица Первомайская № 30-59, улица Пролетарская № 10-25, улица Советская № 20-29, №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Лермонтова №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Нечипуренко № 10-18, улица Рабочая №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Первомайская № 1-29, улица Советская №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Пришоссейная, микрорайон Северный №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Производственная 2, микрорайон Строителей № 1, № 3,№ 5, улица Фабричная №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Пушкина № 1-15, улица Сералина № 28-44, улица Спортивная № 1-11, улица Степная № 46-71, переулок Транспорный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Речная № 50-59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Речная №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переулок Родниковый № 1-9, улица Терешковой № 1-9, улица Урожайная № 12-21, улица Цветочная, улица Энергетиков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Терешковой №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Терешковой №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Тихая, улица Южная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улица Урожайная № 1-11, микрорайон Восточный № 1-11, №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Карабалык, улица Фабричная №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 микрорайон Черемушки, гаражный массив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Белоглинка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Научное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Святославка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Талапкер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Тастыозек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Карачаколь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Ворошиловка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Гурьяновское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Ельшанское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Котлованное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Надеждинка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Михайловка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Светлое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Терентьевка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Жанааул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Магнай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Новотроицкое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Подгородка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Магнай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Победа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Тогузак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Славенка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Батмановка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Рыбкино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Смирновка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Приуральское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Станционное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Фадеевка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Шадыксаевка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Первомайское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улица Автомобилистов, улица Базарная, улица Больничная, улица Восточная, улица Калинина, улица Привокзальная, улица Пролетарская, улица Рабочая, улица Строительная, улица Химиков; переулок Дружный, переулок Майский, переулок Молодежный, переулок Северный, переулок Совхозный, переулок Тополевой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улица Анищенко, улица В-Комсомольская, улица В-Набережная, улица В-Советская, улица Дорожников, улица Исакова А, улица Мирная, улица Набережная, улица Сандыбекова; переулок Детский, переулок Дорожный, переулок Маслозаводской, переулок Торговый, переулок Школьный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улица Комсомольская, улица Рамазанова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Белозерка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Герцено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Дружба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Жалгыскан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Жаныспай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Жекеколь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Железнодорожное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Жумагул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Карамырза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Койбагар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Корниловка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Кошевое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Кундузда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Люблинка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Маршановка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Новопавловка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Новоселовка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Панфилово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Прогресс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Симферополь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Теректы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Тучковка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Тюнтюгур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Ушаково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Челгаши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Черняевка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Костомар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Половниковка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имени И.Ф.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Белозерка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Сергеевка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Владимировка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Сормовка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Ждановка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Семилетка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Апрельская, дома № 1 - 24, 1267, 1026, 1276, 1356, 1368, 1369, 1370, 1373,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Абая, дома № 1 - 37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Северная, дома № 1/1 - 15/1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Луговая, дома № 1 - 9 382,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Кубанская, дома № 1 - 16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Строительная, дома № 1/1 - 9/2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Заречное, улица Новая, дома № 1 - 29/2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Пушкина, дома № 1 - 32/2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Советская, дома № 1 - 37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30 лет Победы, дома № 1 - 35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60 лет СССР, дома № 2 - 16/2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Молодежная, дома № 2 - 8/16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Московская, дома № 1 - 11/2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Октябрьская, дома № 1/2 - 7/8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Заречное, улица Пионерская, дома № 2/1 - 13А/2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Набережная, дома №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Заречное, улица Юбилейная, дома № 75- 114, 433, 559 - 1244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Ленина, дома № 1- 7/45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Речная, дома № 2- 17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Заречное, улица 50 лет Октября, дома № 1 - 35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Садовая, дома № 1 - 105, 743/9,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Дорожная, дома № 1 - 25А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Бр. Родионовых, дома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Наметова, дома № 1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Западная, дома № 1, 2, 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Целинная, дома № 1 - 68, 1096, 1097/1,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Набережная, дома № 1 -21-1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Юбилейная, дома №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Ленина, дома № 1/1 - 6/1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микрорайон Северный, дома № 5/1- 1540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Южная, дома № 1/1 - 56/2, 1407,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Майлина, дома № 1 - 102/2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Спортивная, дома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Заречное, улица Студенческая, дома № 2 - 16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Ипподромная, дома № 1 - 67/1, 660/1, 1467,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улица Юбилейная, дома №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Новоселовка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Осиновка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Рыспай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Талапкер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Кирпичная, дома № 1 - 89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Лесная, дома № 1 - 49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Афанасьева, дома № 1 - 67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8 марта, дома № 1 - 32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Крестьянская, дома № 1 - 33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Маяковского, дома № 1 - 30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Первомайский, дома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Комсомольский, дома № 2 - 32А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Озерный, дома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Озерная, дома № 2 - 119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Набережная, дома № 1 - 42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Комсомольская, дома № 1 - 45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Тәуелсіздік, дома № 1 - 22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Северная, дома № 1 - 34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Казахская, дома № 1 - 46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Комсомольская, дома № 47 - 83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1 мая, дома № 1 –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Набережная, дома № 43 - 185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Морозова, дома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Кирова, дома № 1 - 44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Кирова, дома № 1 - 30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Пушкина, дома № 1 - 34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Набережная, дома № 1 - 25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Матросова, дома № 2 - 14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Ворошилова, дома № 1 - 73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Островского, дома № 1 - 35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Титова, дома № 1 - 55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Тобыл, переулок Титова, дома № 1 - 16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Комарова, дома № 1 - 53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А.Чехова, дома № 1 - 100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Поповича, дома № 113 - 169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Поповича, дома № 97 - 124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Волынова, дома №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Молодежная, дома № 1 - 54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Новая, дома № 19 - 58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Терешковой, дома № 59 - 97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Терешковой, дома № 82 - 108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Олимпийская, дома № 25/1 - 41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Парковая, дома № 13 - 48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Зеленая, дома № 29 - 68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Тимирязева, дома № 15 - 64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Калабаева, дома № 2/10 - 2/16, 2А, 2Б, 2Г, 2Д, 4,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Калабаева, дома № 6 - 65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Тобыл, улица Герцена, дома № 2 - 70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Горького, дома № 1/3, 1/4, 2 - 80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Тобыл, улица Л. Беды, дома № 1 - 73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Восточная, дома № 1/7, 2 - 60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Фрунзе, дома № 1 - 52/1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Ауэзова, дома № 1 - 49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Горького, дома № 4 - 22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Тәуелсіздік, дома № 75 - 78А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Калабаева, дома № 27 - 41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25 лет Целиный, дома №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Шипина, дома № 1 - 9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Тимирязева, дома № 1 - 13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Зеленая, дома № 1 - 14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Парковая, дома № 1 - 13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Олимпийская, дома № 1 - 24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Терешковой, дома № 44 - 79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Тәуелсіздік, дома № 61 - 67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Терешковой, дома № 19 - 57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Новая, дома № 1 - 18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Геологическая, дома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Поповича, дома № 65 - 96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Тобыл, улица Тәуелсіздік, дома № 61 - 67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Тәуелсіздік, дома № 39 - 54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Поповича, дома № 69 - 131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Чехова, дома № 2 - 50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Титова, дома № 1 - 9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Гагарина, дома № 1/2 - 49/1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микрорайон Нурай, дома № 1 - 6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Ворошилова, дома № 1 - 17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площадь Победы, дома № 1 - 25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Почтовый, дома № 1 - 34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Советская, дома № 1 - 67А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Павловский, дома № 1 - 23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Джамбула, дома № 25 - 62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Школьная, дома № 1 - 40/3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Тәуелсіздік, дома № 56 - 62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Тәуелсіздік, дома № 64 - 76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Поповича, дома № 1 - 67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Школьный, дома № 1 - 11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Чапаева, дома № 1 - 41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Красноармейская, дома № 1 - 31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Терешковой, дома № 15/3, 15/4,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Терешковой, дома № 26 - 42/2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Тәуелсіздік, дома № 78 - 124/1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микрорайон Строитель, дома № 13/1 - 40/4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Тобыл, улица СПТУ 9, дома № 1 - 6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микрорайон Водник, дома № 1 - 47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микрорайон Дорожник, дома № 1 - 45/1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Калабаева, дома № 4 - 33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Строительная, дома № 1 - 18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Дружбы, дома № 1 - 22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Космонавтов, дома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Леонова, дома № 1 - 26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Обручева, дома № 1 - 16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Савицкой, дома № 1 - 18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Целинная, дома № 1 - 55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Дорожная, дома № 1 - 71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Джамбула, дома № 1 - 24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40 лет Октября, дома № 2 - 173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Ленина, дома № 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переулок Пионерский, дома № 1 - 6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Павлова, дома № 1 - 239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Механизаторов, дома № 1/1 - 98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микрорайон Восточный, дома № 1 - 349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Тобыл, трасса Сарыколь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Семина, дома № 1 - 46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микрорайон Алтынсарина, дома № 1 - 80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Заречная, дома № 6 - 22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Урожайная, дома № 3 - 21/1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Мичурина, дома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Чайковского, дома № 1 - 4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 улица Спортивная, дома № 1 - 15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Шеминовское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Рязановка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Арман, дома № 1 - 49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Аубакирова, дома № 2 - 183,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микрорайон Восточный, дома № 2 –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Комсомольская, дома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Ленина, дома № 1 - 26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Мичуринское, улица Лесная, дома № 1 - 39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Мира, дома № 1 - 26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Мичуринское, проспект Мичурина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Новая, дома № 1 - 91,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Мичуринское, улица Озерная, дома № 1 - 39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Олимпийская, дома № 1 - 17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Последняя, дом №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Мичуринское, улица Садовая, дома № 1 - 42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Строительная, дома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Мичуринское, улица Тепличная, дома № 1 - 17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Черного, дома №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дома № 1 - 15,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переулок Школьный, дома №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микрорайон Южный, дома № 80 - 268/1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Алтынсарино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Московское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Светлый Жарколь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Надеждинка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Воскресеновка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Шишкинское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Суриковка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Рыбное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Лиманное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Молокановка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Нечаевка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Шоккарагай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Садчиковка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Бегежан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Ульяновское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Алешинка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Молодежное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Айвазовского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М. Ауэзова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Имени Каляма Байназарова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Базарная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Абиль-Касым Бексултанов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Березовая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Гоголя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М.Горького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Дэу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Калинина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Касымханова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Кирпичная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Козыбаева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Королева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Космонавтов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Нурахмет Косаев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Кубеева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Лермонтова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Лесхоз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Летунова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Маслозаводская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Метеостанция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Михайленко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Некрасова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Огнева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Омская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Оптовая 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Павших Борцов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Подстанция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Привокзальная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Приозерная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Райавтодор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8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Сельхозтехника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Семилетка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Суворова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Транспортников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Тубсанаторий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Турсынбай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Ухабова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Г.Харевич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Петр Чигадаев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Чехова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Чкалова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Школа-интернат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Энергетиков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Боровское, улица Ямская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Буденновка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Введенка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Загаринка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Кульчукай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Туленгут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Байгожа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Узынагаш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Красная Пресня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Молодежное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Каскат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Архиповка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Михайловка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Татьяновка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Первомайское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Долбушка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Ивановка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Чернышевка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Никитинка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Сосна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Харьковское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Каменскуральское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Тенизовское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Новониколаевка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Караменды: улица А.Молдагуловой, улица Абая, улица Абылайхана, улица Автомобилистов, переулок Алтынсарина,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Караменды: улица Амангельды, переулок Амангельды, улица Ауезова, улица Аэропортная, Б.Момышулы, улица Баймагамбетова, улица Байтурсынова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Караменды: улица Валиханова, улица Воровского, переулок Восточный, улица Гагарина, улица Джангельдина, улица Джансугурова, улица Докучаева , улица Карбышева Карбышева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Караменды: улица Дом лесной пропаганды, улица Жамбылская, переулок Западный, улица Зеленая, улица К.Алина, улица Кабанбай батыра, улица Казбек 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Караменды: улица Комсомольская, улица М.Сугур улы, улица Майлина, улица Маметовой, улица Мира, улица Н.Сагадиева, улица Новостройка, улица Парковая,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Караменды: улица Победы, улица Сад№ 1, улица Садовая, улица Сатпаева, улица Сейфуллина, улица Степная, улица Строительная, улица Терешковой, улица Транспортная, улица Чапаева, улица Шакшак Жанибека, улица Шаяхметова, улица Энергетиков, переулок Южный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Буревестник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Шолаксай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Сарыколь: улица Тәуелсіздік, улица Павших - Борцов, улица Абая, улица Партизанская, улица Пушкина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Мусрепова, улица 60 лет СССР, улица Совхозная, улица Космодемьянской Зой, улица Шолохов, улица Гагарина, улица Амангельды, улица Олимпийская, улица Валиханова, улица Школьная, улица Строительная, улица Омарова, улица Свободы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имени Айтбай батыр, улица имени Тәтіқара жырау, улица Алибек - батыра, улица Орджоникидзе, улица Чехова, улица Астана, улица Шевченко, улица Дорожная, улица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Абая, улица Пушкина, улица Набережная, улица Джамбула, улица Комарова, улица Первомайская, улица Озерная, улица Беды ,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Озерная , улица Октябрьская, улица Тәуелсіздік (от улицы Алтынсарина до автодороги), улица Алтынсарина,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Горького, улица Матросова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Сарыколь: улица Привокзальная, улица Жукова, улица Рабочая, улица Интернациональная, улица Пономарева, улица Панкратова, улица Ватутина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Целинная, улица Ульянова, улица Молодежная, улица Фрунзе, улица Дзержинского,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Чкалова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Сарыколь: улица Баумана, улица Миронова, улица Толстого, улица Больничная, улица Комсомольская, улица Лесная, улица Медицинская, улица Мира, улица Маншук Маметова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Барвиновка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Сорочинка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Крыловка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Мелитополь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Островное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Караоба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Златоуст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Тимирязевка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Веселый Подол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Ананьевка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Большие Дубравы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Тагильское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Соналы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Севастополь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Дубинка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Ленинград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Вишневка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Урожайное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Беимбета Майлина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Баталы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Евгеновка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Кайындыколь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Жамбасколь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Смайловка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Апановка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Коржынколь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Богородское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Валерьяновка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Козыревка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Увальное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Бақыт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Больничный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Викторовская, дома № 131, 138, 143, 145, 154-156, 158, 160-162, 165-168, 170, 173-176, 178-181, 183-185,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Викторовская, дома № 2, 4, 5, 13, 14, 18-23, 31, 33, 34, 36, 38-41, 47, 48, 50, 54, 93, 95-97, 99, 103, 110, 116, 117, 120, 121, 123, 128, 129,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Достық, дома № 95, 97, 99, 101, 111, 113, 192, 200, 204, 208, 210, 216,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Достық, дома № 3, 5, 8, 9, 15, 20, 26, 31, 42, 49, 51, 52, 57, 60-62, 65 А, 73, 77, 79, 80, 81, 83, 85, 88, 89, 91, 92, 94, 102, 106, 108, 110, 112, 116, 118, 120, 122, 124, 128, 132, 134, 138, 140, 144, 148, 150, 154, 166, 168, 176, 178, 180, 182, 184, 186,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ДЭУ-23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Западная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Каменный Карьер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Карьерная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Ксмк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Кустанайская, дом №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Кустанайская, дома № 1, 2, 3, 4, 6, 6 А, 8, 11, 12, 15, 16, 17, 18, 21, 23, 25, 31, 32, 35-40, 42, 43, 45-49, 60, 72, 84, 94,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Нефтебазовская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Панфилова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Путейская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Рабочая, дома № 53, 57, 59, 61, 65,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Рабочая, дома № 4, 13, 17, 19, 23, 39, 41, 43, 49,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Самал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Северная, дома № 14, 15, 123, 127, 129, 135, 135 А, 137, 137 А, 139, 145, 149, 151, 153, 155,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Северная, дома № 1, 5, 6, 7, 9, 10, 11, 12, 16, 17, 19-27, 32, 37, 38, 40, 41, 42, 44, 46-48, 50, 52, 54, 56, 58, 59, 63, 67, 69, 71, 73, 75, 79, 87, 107, 113, 115, 117,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Тарана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Тобольская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Тәуелсіздік, дома № 113, 117, 119, 121, 123, 125, 127, 129, 131, 133, 137, 139, 141, 143, 147 А, 147, 155, 157, 169, 173, 174, 177, 181, 182, 185, 186, 188, 193, 195, 198, 199, 202, 204, 210, 214, 222, 232, 234, 242, 248, 250, 252, 254, 256,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Тәуелсіздік, дома № 3, 6, 9, 14, 28, 29, 39, 42, 47, 49, 53, 58, 59, 64, 71, 75, 81, 83, 85-88, 91, 95, 97- 99, 103-105, 107, 120, 122, 124, 126, 130, 134, 142, 150, 152, 162, 164, 166,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Школьный Тупик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Элеваторная, дома № 8, 14, 16, 18, 24, 30, 40, 42, 44, 46, 48, 50, 52, 53, 54, 56, 58, 60-62, 64-67, 69, 71, 75, 81, 83, 87, 89, 91, 93,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Элеваторная, дома № 10, 13, 19, 33, 35, 37, 39, 41, 43, 51, 99, 101, 103, 105, 107, 109, 111, 113, 115, 117, 121,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Тобол,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40 лет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50 лет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Б. Майлина, дома № 5, 7, 9, 11, 13-18, 20, 25, 27, 33, 35,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Б. Майлина, дома № 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Болашақ, дома № 1, 9,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Болашақ, дома № 3, 3А, 5, 7, 14, 27, 29, 31,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Е. Омарова, дома № 1Б, 2, 2А, 4, 5, 6, 8-11, 14, 16, 17, 19, 18 А, 23 А, 27 А, 21-30, 32-34, 37, 39, 41, 43,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Е. Омарова, дом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Е. Өмірзақова, дома № 1, 3-30, 32-43, 45, 47, 49, 51, 53,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Е. Өмірзақова, дом №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Жабағы-Батыра, дома № 1 А, 1 Б, 1 В, 1-3, 5, 7-9, 11, 13-19, 21, 21 А, 23, 25, 27, 29, 31, 33, 35-43, 45-56, 59-67, 69-71, 74, 79, 81, 83, 85-87, 89, 91-103, 105, 107, 109, 111, 113, 115,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Жабағы-Батыра, дома № 2 А, 4, 12, 18, 22, 22 А, 24, 26, 28, 30, 32, 34, 73, 75, 88, 90, 106, 108, 110,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Западная, дома № 1 А, 3 А, 2-9, 8 А, 10 А, 11, 13, 15, 17, 19, 21, 23, 24 А, 25-30, 32,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Западная, дома № 10, 12, 14, 16, 18, 20,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Лесопитомник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переулок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Мира, дома № 3, 5-8, 8 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Мира, дом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Набережная, дома № 5, 9, 9 А, 11, 13, 15, 15 А, 17 А, 17, 18, 20-26, 28-32, 28 А, 30 А, 32 А, 33, 35-37, 39, 41-53, 43 А, 46 А, 54-60, 63-67, 69-77, 79, 82, 84, 86, 86 А, 88, 90, 92, 94, 94 А, 96,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Набережная, дома № 1, 1 А,1 Б,14 В,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Набережная, дома № 101, 102, 110, 111, 113, 123, 129,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Рассвет, дома № 12, 14, 16,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Рассвет, дома № 2, 4, 6,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Республика, дома № 1, 1 А, 1 Б, 13-14, 16-19, 20, 22-24, 32, 34-39, 35 А, 39 А, 42, 46-54, 57, 59, 61, 62, 64, 65, 68, 69, 70, 72, 74, 76, 78, 82, 84- 86, 88, 89, 92, 94, 98, 100, 103, 105, 107, 109, 111, 113, 115, 116, 118, 120-124, 126-133, 135-141, 144, 146,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Республика, дома № 26, 30, 77, 79, 97, 99, 101, 108, 110, 112, 114, 119,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Садовая, дома № 1 А, 1 Б, 2, 4, 5 А, 5 Б, 6-9, 11-19, 21, 23,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Садовая, дома № 1, 22, 24,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Совхозная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Среднее Профессионально-Техническое училище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Степная, дома № 2, 3, 5,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Степная, дом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Темирбаева, дома № 1, 1 А, 2-16, 18, 20- 22, 24-26, 28-30, 32-42, 44, 46, 48, 50, 52,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Темирбаева, дома № 13, 17, 19, 23,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Тернопольская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Тобольская, дома № 1 А, 5 А, 1-6, 8-15, 18 А, 20 А, 17-21, 26, 28, 30, 32, 34, 37, 39, 41, 43, 45, 47, 49, 53,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Тобольская, дома № 22, 24,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Тәуелсіздік, дома № 1Б, 1 Ж, 4-9, 11, 13-17, 18 А, 20, 22, 24-28, 30, 33, 34, 36, 38-42, 44-47, 50, 52, 56, 68, 69, 76, 78, 80-82, 84, 86, 88, 88 А, 88 Б, 88 В, 89, 90, 92, 94-99, 103,105, 106, 108-112, 114, 116, 118-122, 123-130, 132, 134, 136, 138, 140, 142, 142 А, 148,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Тәуелсіздік, дома № 37, 61,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Әйет,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Оренбургское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Красносельское, улицы Гагарина, Зеленая, Комсомольская, Красносельская, Майлина, Молодежная, Набережная, Новая, Победы, Приречная, Садовая, Степная, Строительная, Тарана, Терешковой,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Красносельское, улицы Северная,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Журавлевка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Шербиновка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Асенкритовка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Варваринка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Береговое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Приреченское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Елизаветинка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Набережное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Новоильиновка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Притобольское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Аблайхана №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Аблайхана №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Аблайхана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Аблайхана №82-133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Аблайхана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Абая № 59-93, 95, 97, 101,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Абая №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Абая №94-123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Абая № 114, 116,120,122,124,125-150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Абая № 1-26, 29,33,35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переулок Абая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Г.Мусрепова №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Узунколь, улица Г.Мусрепова № 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Г.Мусрепова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Г.Мусрепова № 34,38,40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Ш.Валиханова №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Узунколь, улица Ш.Валиханова № 17-35,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Ш.Валиханова № 71-106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Ш.Валиханова №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Б.Момышулы №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Узунколь, улица имени Б.Момышулы №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Б.Момышулы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Б.Дощанова № 11-12,14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Б.Дощанова №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Б.Дощанова №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Б.Дощанова № 28,29,30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К.Токбаева №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Павлова №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Павлова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Павлова № 17-,19,26-30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Павлова № 32,40,46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Горького №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Горького №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2 микрорайон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Н. Титова №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Пушкина №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Пушкина №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Целинная № 17,19,21-95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Целинная №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Целинная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Целинная № 123-125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Джамбурчина №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Нуркина №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Нуркина №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Нуркина №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Ворошилова №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Ворошилова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Ворошилова №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Озерная №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Заозерная №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 Х.Наурызбаева № 1-71,76,80,90,96,100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 Х.Наурызбаева № 75,77,83,85,89,95,123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Мира №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Көктем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ПДУ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Энергетиков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Гидрострой №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Арай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Сейфулина №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Белорусская №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Украинская №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Окружная №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Джангильдина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Амангельды №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Амангельды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Шапағат №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Молодежная №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Өркен №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Степная №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Гагарина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Алтынсарина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Мерей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1 микрорайон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Тұлпар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Лесная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Узунколь, улица Конечная №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Телецентр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40 лет Победы №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Самал №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Водопроводная №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А. Дарменова №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Братская №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Сельская №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Келісім №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улица имени Т. Аубакирова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Школьная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Строителей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Дружбы №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Железнодорожная №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М. Горького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Чкалова № 1-4,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Чкалова №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Путейская №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П. Морозова №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З. Космодемьянской №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Тимирязева №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Советская №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Переулок Кошевого №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О. Кошевого №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Комсомольская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Интернациональная №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Ленина №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Энгельса №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Архангельская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Новосибирская №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Маяковского №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Циалковского №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Степная №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Фрунзе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Энергетиков №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Энергетиков №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Куйбышева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Кирова №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Чапаева №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Ломоносова №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Лермонтова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Целинная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Спортивная №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Матросова №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Гоголя №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Некрасова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Карла Маркса №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Карла Маркса №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Мичурина №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Набережная №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Пушкина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Крупская №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Веселая №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Северная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Лесная №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Переулок Лесной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Амангельды №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Ковыльная №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Нефтебаза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Октябрьская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Демьян строй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ДСУ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улица Красноярская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Троебратское, Переулок Комсомольской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Есмырза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Бауманское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Ершовка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Отынагаш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Сибирка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Крутоярка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Песчанка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Первомайка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Пресногорьковка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Белоглинка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Борок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Тойсайган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Убаган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Моховое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Ксеньевка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Иваноровное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Укаткан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Ряжское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Миролюбовка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Варваровка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Новопокровка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Воскресеновка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Гоголя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Кравцова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К. Либкнехта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Красноармейская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Легкодухова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Мелехова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Б. Климова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Фрунзе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Юнацкого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Водопроводная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Федоровка, улица Воинов Жетписпаевых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Военный городок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Федоровка, улица Камалидден Жиентаев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Федоровка, улица Куппаева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Лермонтова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Ломоносова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Ауэзова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Островского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Федоровка, улица Кудайкула Ордабаева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Толстого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Ч. Валиханова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Чехова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Чернышевского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Федоровка, улица Береке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Приозерное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Владыкинка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Затышенка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Копыченка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Банновка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Чеховка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Цабелевка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Придорожное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Успеновка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Лысановка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Вишневое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Уйское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Белояровка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Усаковка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Костряковка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Чистый Чандак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Камышный Чандак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Алабутала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Лесное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Малороссийка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Дубровка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Жыланды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Заозерное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Жанакой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Байкаин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Новошумное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Первомайское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Трактовое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Пешковка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Калиновка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Большое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Кравцово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Полтавка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Крамское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проспект Абая, дома №26-110; улица Демченко, дома №9-33; улица Ш. Жанибека, дома №41-132/1; улица Масовой, дома № 4-44; улица Горбачева, дома №35-113; улица Козыбаева, дома № 5-36; улица Ауельбекова, дома № 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Аркалык: улица Байтурсынова, дома №5-28; улица Майкутова, дом №18; улица 8 Марта, дома №3-3/1; улица Дулатова, дома №1-64; улица Советская, дома №2-33; улица Тулегенова, дома № 1-8; улица Мауленова, дома №1-35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Аркалык: улица Каирбекова, дома № 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Аркалык: микрорайон Дачный; проспект Абая, дома № 18-24; улица Садыкова, улица Амангельды, улица Жауке Батыра, улица Волкова, улица Гагарина, улица Горбачева, дома № 2-30; улица Ш. Жанибека, дома № 6-39; переулок Приозерный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микрорайон Молодежный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Аркалык: микрорайон Новый, улица Павлова, улица Джангельдина, улица Первомайская, улица Красноармейская, улица Октябрьская, улица Сатпаева, улица Летняя, улица Киевская, улица Северная, улица Озерная, улица Кальменова, улица Крупской, улица Автомобилистов, улица Степная, улица Садовая, улица Целинная, улица Партизанская, улица Кейки Батыра, улица Нургали и Назипы Кульжановых, улица Баймаганбетова, улица Демченко, дома № 59-70; переулок Приозерный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Аркалык: микрорайон Дорожник; проспект Абая № 111-172; улица Трофимова, улица Кусаинова, переулок Молодежный, переулок Кайнар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микрорайон Северный, улица Рудничная, улица Пролетарская, улица Кооперативная, улица Северная, улица Байкадамова, улица Тургайская, улица Рабочая, улица Светлая, улица Пионерская, улица Элеваторная, улица Ш. Жанибека, дома № 133-193; переулок Молодежный, переулок Полевой, переулок Северный, переулок Светлый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микрорайон Западный, улица Энтузиастов, улица Гастелло, улица Ауэзова, улица Ленинградская, улица Матросова, улица Кольцевая, улица Муканова, улица Московская, улица Огородная, улица Промышленная, улица Дубинина, улица Южная, улица Загородная, улица Лесная, улица Дорожная, улица Заводская, улица Суворова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микрорайон Акбидай, улица Хлеборобов, улица Малиновая, улица Целинная, улица Пятилетка,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микрорайон Нефтебаза, улица Труда, улица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гаражные автокооперативы: № 1, № 3, № 5,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 садоводческие общества: "Виноградная", "Железнодорожная", "Зеленая", "Ковыльная", "Магистральная", "Набережная", "Рабочая", "Садовая", "Северная", "Солнечная", "Цветочная", "Целинная",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Родина: улица Абая, улица Амангельды, улица Ауезова, улица Баймаганбетова, улица Байтурсынова, улица Гагарина, улица Демченко, улица Джамбула, улица Джангельдина, улица Джандосова, улица Желтоксан, улица Иманова, улица Космонавтов, улица Ленина, улица М. Маметовой, улица Мира, улица Молдагуловой, улица Молодежная, улица Наурыз, улица Озерная, улица Пионерская, улица Северная, улица Советская, улица Степная, улица Строителей, улица Студенческая, улица Целинная, улица Энтузиастов, улица Энергетиков, улица Школьная, переулок Приозерный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Ашутасты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Восточное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Фурманово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Ангарское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Аккошкар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Жалгызтал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Молодежное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Матросово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лога Абильсай улица А. П. Чехова дома №2-14, улица Юлии Журавлевой дом №43, улица А.П.Чехова дома №18-32, улица Омара Дощанова дома №99, 130, улица А. П. Чехова дома №38-50, улица Павлова дом №116, улица А. П. Чехова дома №56-68, улица Гоголя дом №125, улица А. П. Чехова дома №94-102, проспект Аль-Фараби дома №100, 112-124, улица Шайсултана Шаяхметова дом №88, проспект Аль-Фараби дом №124А, улица А.Бородина дома №80,82, улица Тәуелсіздік дом №146, улица Пушкина дом №188, улица А.Бородина дома №104-116, улица Амангельды дом №166, улица А.Бородина дома №120-144, проспект Нұрсұлтан Назарбаев дома №139-135/2, улица 1 Мая дом №153, проспект Нұрсұлтан Назарбаев дома №135-127, улица О.Козыбаева дом №175, улица Тәуелсіздік дома №123-115, улица С. Баймагамбетова дома №277, 220, проспект Нұрсұлтан Назарбаев дома №109-103, улица А.Байтурсынова дома №161,164, проспект Нұрсұлтан Назарбаев дома №97-89, улица М.Дулатова дом №165, проспект Нұрсұлтан Назарбаев дом №85А, улица М.Дулатова дом №146, проспект Нұрсұлтан Назарбаев дома №85-77, улица И.Алтынсарина дома №165,204, проспект Нұрсұлтан Назарбаев дома №71-67, улица А.Касымханова дома №171,154, проспект Нұрсұлтан Назарбаев дома №57-53, проспект Абая дома №239,262, проспект Нұрсұлтан Назарбаев дома №47-41, улица 5 Апреля дома №193,166, проспект Нұрсұлтан Назарбаев дома №35-29, улица Г.Каирбекова дома №175-133, улица Победы дом №32, улица Г.Каирбекова дома №129-111, улица Амангельды дома №26,27, улица Г.Каирбекова дома №107-73, проспект Аль-Фараби дома №32,29, улица Г.Каирбекова дом №65, улица Л.Толстого дом №30, улица Г.Каирбекова дом №53, улица Гоголя дом №60, улица Г.Каирбекова дома №47-25, улица Павлова дома №18-46, проспект Абая дом №160, улица Гоголя дом №63, улица Павлова дом №29, проспект Абая дома №143-137, улица Омара Дощанова дома №1-9, улица И.Алтынсарина дома №97-95, улица Юлии Журавлевой дома №4-6, улица М.Дулатова дома №2,1А,1В, улица Юлии Журавлевой дома №7,9,12-24, улица А.Байтурсынова дома №2,2А, улица А. Баймагамбетова дом №148А, улица Юлии Журавлевой дома №9Б,9А,9В,11-17,19/3, 19/5,19/6, улица 1 Мая дома №4,1, улица А.П.Чехова дом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дома №140-158, по улице Павлова дома №25А, 25, 19А, 21, 19, улица 5 Апреля дом №22, улица Павлова дома №13, 11, 9, 7 по улице Г.Каирбекова гаражный кооператив ПК КВП ГА Кооператив №5 ГЭК 5, дома №10-24 , улица Гоголя дома №25, 26А, улица Г.Каирбекова дома №30-38, улица Л.Толстого дом №27, улица Г.Каирбекова дома №50-60, проспект Аль-Фараби дома № 19 (26,28), улица Г.Каирбекова дома №66-78, улица Тәуелсіздік дом №23, улица Г.Каирбекова дома №86-98,98/1, улица Пушкина дома №26, улица Г.Каирбекова дома №104-(118-120), улица Амангельды дом №25, улица Г.Каирбекова дома №126-142, улица Победы дом №17-11, улица Съянова дома №123,172/1, улица Победы дом №7, улица Съянова дом №110, улица Набережная дома № 103/4,105/3, 105/1, 105,76, 78/1 до реки Тобол, вдоль реки Тобол, улица Пионерская участок №11/79, дом №61, улица Красный Кузнец дома №66/1,64/1,62/2,50 , улица Буденного дом №30, улица Тобольская дома №33,32, улица Абильсай дома №4-12, улица 8 Марта дом №21, улица Абильсай дома №16-24, улица Краснопартизанская дом №6, улица Абильсай дом №28, улица Г.Каирбекова дома №2А,3,1, улица Омара Дощанова дома №2-24, проспект Абая дом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Дзержинского дома №61/1,94, проспект Нұрсұлтан Назарбаев дом №187, улица Майлина дом №76, проспект Нұрсұлтан Назарбаев дома №185-177, улица Урицкого дома №73,108, проспект Нұрсұлтан Назарбаев дома №171-161, улица Железнодорожная дома №119-176, проспект Нұрсұлтан Назарбаев дома №157-149, улица А.Бородина дома №211-173, улица Шевченко дом №136, улица А.Бородина дома №171-133, улица Амангельды дом №168, улица А.Бородина дома №129-107, улица Тәуелсіздік дома №166, 147, проспект Аль-Фараби дома №124Б-142, улица Дзержинского дом №9, проспект Аль-Фараби дома №144-162, улица Перронная дома №1,9, улица Пушкина дом №213А, улица Победы дом №128, улица Дзержинского дом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Орджоникидзе дома №48, 50, 52, проспект Кобыланды Батыра дом №2Б, улица Урожайная дом №22, проспект Кобыланды Батыра дома №2А,4Б,8А, улица С.Кубеева дом №14, проспект Кобыланды Батыра дома №7,24А, на северо-западной стороне гаражно-эксплуатационного кооператива ОО ВКСЧА Автомобилист, проспект Кобыланды Батыра дом №28/2, улица Киевская дом №26, проспект Кобыланды Батыра дома №26/2, 30, 30А, 34, 36, 38, 40, 42, улица Текстильщиков дома №2, 18, проспект Кобыланды Батыра дома №44/2, 44/1, 44-60, улица Курганская дом №60А, улица Г.Каирбекова дома №411, 405, 399, 397, 395А, улица Текстильщиков дома №8, 15, улица Г.Каирбекова дома №393-351/3, улица С.Кубеева дом №17, улица Г.Каирбекова дома №343А-299, Введенский переулок дома №2,1А, улица Орджоникидзе дома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И.Алтынсарина дом №246, улица Орджоникидзе дома №21А-1А, улица Г.Каирбекова дом №306Б, улица Школьная дома №7-3, улица Ключевая дома №41, 46-4/1, улица Пригородная дом №2, улица Ключевая дом №2А, улица Пригородная дом №1, улица Омара Шипина дома №14-2/1, 1/1, 1Г, 3А, 3Б, 1А, 1, улица Набережная дома №180-82, граница гаражного общества Тобол до улицы Съянова, улица Съянова дома №114/1,125, улица Победы дома №18-25, улица Г.Каирбекова дома №144-206,177, проспект Нұрсұлтан Назарбаев дома №30-36, улица 5 Апреля дом №195, проспект Нұрсұлтан Назарбаев дома №42-50, проспект Абая дом №241, проспект Нұрсұлтан Назарбаев дома №54-70, улица И.Алтынсарина дома №210-218, улица Рабочая дом №74, улица Шипина дом №56А, улица И.Алтынсарина дома №224-246.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С.Баймагамбетова дом №50, улица М. Хакимжановой дома №29-15, улица И.Алтынсарина дома №3/3,26, улица М.Хакимжановой дома №13,7, улица Джамбула дома №87/1, улица М.Хакимжановой дом №5/2, улица Маяковского дома №97/1,99, по северо-восточной, юго-восточной границе кладбища, переходящий в юго-западную границу гаражного кооператива ОО ВКСЧА "Березка", от гаражного кооператива ОО ВКСЧА "Березка" по западной стороне потребительского кооператива садоводческих товариществ Мичуринец, микрорайон Наурыз дом №1Б, улица Воинов Интернационалистов дома №2А,2, улица Маяковского дома №101/2,проспект Абая дом №28/32, улица С.Баймагамбетова дом №2А, проспект Абая дома №33/1,35, улица С.Баймагамбетова дома №4А-50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дома №81/2, 8 микрорайон дома №11-3А, 9 микрорайон дома №4В-6А, проспект Абая дом №26В, улица Воинов Интернационалистов дома №5К2, 5К1, улица Маяковского дома №131, 101А, 5, 2/1, улица Быковского дом№4, улица Гашека дома №13, 11, 9/1А, 9, 9А, 9/1, 5, 5А, 3, 1/2А, 1/2, 1/1, 1, 1А, 1Б, улица Волынова дом №1, улица Ворошилова дома №50-72, проспект Абая дома №6, 9/1, 5 микрорайон дома №7, 5, 3, 1, улица Карбышева дом №147, 5 микрорайон дома №129, 125, 123, улица Карбышева дома№121-103, 103/1, 101, 99, 99/1, 97, 95А, 95, 93, 91, 91/1, 85/1, 85, 83А, 83Б/1, 83 Б, 81, 81/1,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Нұрсұлтан Назарбаев дом №170, улица Рабочая дома №180, 182, 182А, улица Омара Шипина дома №161, 159, 176, 174А, 172А, 217А, улица Ч.Валиханова дома №112, 99, 112А, улица А.Бородина дома №225/1, 221/1, 227А, 188, 188Б, улица Шайсултана Шаяхметова дом №171А, улица Летунова дома №183/9, 199, 224, улица Ч.Валиханова дома №82/43, 80/40, улица А.П.Чехова дома №249, 258, улица Ч.Валиханова дома №72/41, 72/39, 70/38, улица 1 Мая дома №261,294, улица О.Козыбаева дома №275/2А, 281А, 281, 324, 326А, 314/12, улица С.Баймагамбетова дома №397, 320, улица А.Байтурсынова дома №245/19, 245/22, 261, 260, улица М.Дулатова дома №241/23, 241/27, 261, 228, 224, 220, 220А, 214, 212А, 208А, улица Ч.Валиханова дома №2, 5, улица И.Алтынсарина дома №227-211, улица Омара Шипина дом №58, улица И.Алтынсарина дома №207-167, проспект Нұрсұлтан Назарбаев дома №74-102, улица А.Байтурсынова дом №163, проспект Нұрсұлтан Назарбаев дома №104-116, улица С.Баймагамбетова дом №279 , проспект Нұрсұлтан Назарбаев дома №120-130, улица О.Козыбаева дом №177, проспект Нұрсұлтан Назарбаев дома №134-166, улица А.Бородина дом №213А, проспект Нұрсұлтан Назарбаев дом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Улица Перронная дом №7 , проспект Аль-Фараби дома №145, 143А, 143, 139, 139А, улица Темирбаева дом №14, проспект Аль-Фараби дома №125, 123, 149, 121, 119, 117/2, 117, 115, 113, 111А, 111,</w:t>
            </w:r>
          </w:p>
          <w:bookmarkEnd w:id="9"/>
          <w:p>
            <w:pPr>
              <w:spacing w:after="20"/>
              <w:ind w:left="20"/>
              <w:jc w:val="both"/>
            </w:pPr>
            <w:r>
              <w:rPr>
                <w:rFonts w:ascii="Times New Roman"/>
                <w:b w:val="false"/>
                <w:i w:val="false"/>
                <w:color w:val="000000"/>
                <w:sz w:val="20"/>
              </w:rPr>
              <w:t>
111Б, 107, улица А.П.Чехова дома №105А, 105, 103, 103А, 83-1, улица Фролова дома №123,125, улица Летунова дома №2, 2/4, 2/2, 1В, 1А, по железной дороге между гаражным кооперативом ОО ВКСЧА Мотор ГЭК 10 и гаражным кооперативом ОО ВКСЧА Луч ГЭК 17, улица Бородина дома №1А/1,1А, улица Фролова дома №185А,187А, улица С.Мауленова дома №11Б,11-1, улица Омара Дощанова дома №133,182/1, граница гаражного кооператива ОО ВКСЧА Экспресс ГЭК, улица Майлина дом №3, улица Омара Дощанова дома №184/1-186А, улица Темирбаева дома №11,11/1, улица Омара Дощанова дом №190, улица Темирбаева дом №11/3 до железных путей по дальнейшему пути железнодорожной станции г.Костаная, улица Перронная дом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С.Мауленова дома №15, 16, 15/1, по железнодорожному пути между гаражным кооперативом ОО ВКСЧА Луч ГЭК 17 и гаражным кооперативом ОО ВКСЧА Мотор ГЭК 10, улица Летунова дома №1Г, 2А, 2Б, улица Наримановская дом №136/1, улица С.Баймагамбетова дома №147/3, 147/1, 147-131, улица Л.Беды дом №96, улица С.Баймагамбетова дома №129-77, улица М.Хакимжановой дом №35, улица Чернышевского дома №2-8, улица Элеваторная дом №66, улица М.Хакимжановой дома №49/13,49/20, улица Сералина дом №73, улица Чернышевского дома №12-68/1, улица Карбышева дома №21, 17, 13, 13А, 7, 3, 2Б до железнодорожных путей по железнодорожным путям, улица Уральская дома №29, 18А, 23, 21-1, улица С.Мауленова дома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(жилые дома, строения), находящиеся в границах от кольца, расположенного по улице Карбышева, по улице Карбышева до проспекта Абая, по проспекту Абая до улицы Ворошилова, по южной стороне жилых домов до гаражного кооператива ОО ВКСЧА Родник ГЭК 4 до улицы Гашека, от улицы Гашека, по улице Речная, до улицы Базовая по улице Базовая по северной границе потребительского кооператива ОСЛ "КЖБИ" до южной границы земельного участка АО "Международный аэропорт "Костанай" по восточной границы земельного участка АО "Международный аэропорт "Костанай" до улицы Уральская дом №37/7, по северной границе гаражного кооператива ОО ВКСЧА "Авиатор" ГЭК 23, улица Уральская №39-1 до кольца.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Кобыланды Батыра дома №45, 47, 49/1, 49/2, 49/3, улица 1 Костанайская дома №15, 14, улица 2 Костанайская дома №44, 56/1, 56/3, 56/5, 7-23, 25, 56/28, улица 4 Костанайская дома №56/30, 29/1, улица 3 Цветочная дома №5/1, 7/1, 7А, 28, 30, 22, улица 2 Цветочная дома №29,30, улица 1 Цветочная дом №33,улица Цветочная дома №422, 427-380, улица Г.Каирбекова дома №424А-425, улица Курганская дома №2, 5, 4, 4А, 4Б, 6А, проспект Кобыланды Батыра дома №56А, 58А, 58Б, улица Курганская дом №25, проспект Кобыланды Батыра дома №58, 60/1, 62, 64, 66,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реки Тобол вдоль границы жилого массива Тепличный, до улицы Г.Каирбекова,по улице Г.Каирбекова дома №370Б,370/4,370/2,372/А до юго-западной границы потребительского кооператива Энергетик, по юго-восточной границе потребительского кооператива Энергетик до реки Тобол.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 Каирбекова дома №372/1, 372, улица Тепличная дома №2/2,2/1,2-28 , до реки Тобол, по реке Тобол, от реки Тобол, улица Левобережная дом №2, улица Транспортная дома №13-1, улица Мичурина дом №34, улица С.Кубеева дома №2, 2В, 2А, 2/1, улица Свободы дома №52/1-96, улица Г. Каирбекова дома №336А, 336, 334, 340, 342, 4 микрорайон дома №2, 1, улица Г. Каирбекова дома №358А-370,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Свободы дома №48, 48/1, 41, улица Красносельская дома №46, 39А, улица Мичурина дом №32, улица Кубеева земельный участок 1А, до реки Тобол, по реке Тобол, от реки Тобол до границы гаражного кооператива ОО ВКСЧА "Тобол" по юго-восточной границе гаражный кооператив ОО ВКСЧА "Тобол", по рельефному склону до улицы Школьная, улица Ключевая дом №50, улица Школьная дома №2-8, улица Г.Каирбекова дом №312, улица Свободы дома №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Баймагамбетова дома №148/2, 6, 8, 10, 12, 9, улица Фролова дома №122-102, улица 5 Декабря дома №2А, 1, 1А, 1/1, улица И.Алтынсарина дома №93-94, улица Фролова дома №72/5, 72/6, улица Островского дома №4-1, улица Фролова дома №58/15, 58/22, проспект Абая дома №135, 138, улица Абильсай дома №54А/1, 54Б, 52, 50, 48, улица Джамбула дом №2, улица Абильсай дома №44-29, улица Краснорпартизанская дома №8, 15, улица Абильсай дома №23-17, улица 8 Марта дом №22, улица Абильсай дома №13, 9, 7, улица Тобольская дом №38, улица Абильсай дома №3, 1, улица Тобольская дома №14, 35-123, 186, 200, 202, 194, улица М.Хакимжановой дома №5, 1, 1А, улица Маяковского дома №97-102А, улица М.Хакимжановой дом №56, улица Джамбула дома №87, 68, 68/1, улица М.Хакимжановой дома №56А, 58-66, улица 5 декабря дома №87-92, улица М.Хакимжановой дома №70-88, улица С.Баймагамбетова дома №54-78, улица Комарова дома №35, 46, улица С. Баймагамбетова дома №84-98, улица Л.Беды дома №61-94, улица С.Баймагамбетова дома №104-148/2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Мичуринец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Товарищество садоводов "Садовод"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массив Амангельды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Речная, улица 2 Речная, квартал Таун-Сай, промышленная зона Южная, улица Путевая усадьба, улица 30 лет Целины, улица 70 лет Октября, улица 40 лет Победы, улица Болашак, улица Геологическая, улица Кравцова, улица Мехколонна 128, улица Мехколонна 27, улица Мехколонна 58, улица Миляева, улица Миляева, улица Тухачевского, улица Энергетиков, улица Абая дома № 1/2А-1/81 в районе торгового центра "Астыкжан"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Садоводческое общество "Дорожник"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Киевская по железной дороге в направлении Костанай-Кокшетау до границы потребительского кооператива садоводческих товариществ Текстильщик по границе потребительского кооператива садоводческих товариществ Текстильщик и гаражного кооператива ОО ВКСЧА Спартак ГЭК 20 до улицы Курганская дома №8, 31, проспект Кобыланды Батыра дома №35-19, перекресток улицы Киевская и проспект Кобыланды Батыра , улица Киевская дома №2-44, улица Гастелло дома №1,1/1, проезд Киевский дом №11/1, улица Киевская дома №44/8-58 до железнодорожных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железнодорожных путей по улице Киевская дома №35-15, проспект Кобыланды Батыра дома №11, 15-1, улица Орджоникидзе дом №54, улица М. Дулатова дом №230, улица Орджоникидзе дом №21, улица И.Алтынсарина дом №235, улица Лермонтова дом №26, улица И.Алтынсарина дом №229А, по западной границе гаражного кооператива ОО ВКСЧА Восток, улица А. Бородина дома №192, 190, улица Фабричная дом №11 по границе гаражного кооператива ОО ВКСЧА "Строитель", улица Рабочая дом №182 по границе гаражного кооператива ОО ВКСЧА "Строитель", квартал 2, улица Фабричная дома №4,2, проспект Нұрсұлтан Назарбаев возле границ гаражного кооператива ОО ВКСЧА "Железнодорожник" ГЭК 29 и гаражного кооператива ОО ВКСЧА "Дизель" ГЭК 12 до железнодорожных путей направлением Костанай-Кокшетау.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С.Баймагамбетова дома №73, 71, улица Плеханова дом №2А, улица С.Баймагамбетова дома № 67,65, улица Ленинградская дом №2/1, улица С.Баймагамбетова дома №61-49, улица Сибирская дома №42, 37, улица С.Баймагамбетова дома №43-17, улица Фрунзе дом №1, улица С.Баймагамбетова дома №13-1, улица Воинов Интернационалистов дома №8, 8/2-26, улица Карбышева дома №51-55/3, улица Сибирская дом №131, улица Карбышева дома №33А-25, 25А, улица Чернышевского дома №111-95, улица Лесная дом №2, улица Чернышевского дома №61,59/1, улица Строительная дома №12А,49, улица Чернышевского дома №59А-41А, улица Соколовская дом №45, улица Чернышевского дома №39-29, улица Садовая дом №48, улица Чернышевского дома №25-1, улица С.Баймагамбетова дома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Камшат Доненбаевой дома №1/2, 1/3, 1А, 1Б, 1А/2, 2/3, 3-10/3, улица Омара Дощанова дома №157, 149, 137А, 145-133А, улица С.Мауленова дома №2-22, улица Уральская дома №2-70, до железнодорожных путей, по железнодорожным путям вдоль улицы Станционная до улицы Троицкая, улица Троицкая дома №7-1Б/1, улица Станционная дома №33, 33А, улица Камшат Доненбаевой дома №29, 29А, 29/3, 27-10/3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Аэропорт, улица Дмитрия Герасимова, улица Аэропорт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Титова дома №22-4, улица Узкоколейная дом №9, по границам гаражного кооператива ПК №15 ВИПГИА, улица Поповича дома №1/3,1/2,1/5,1/1, по улице Узкоколейной вдоль южной границы гаражно-эксплуатационный кооператив ОО ВКСЧА за рулем, улица Узкоколейная дома №20/28-20/25-20/9-20/1, 14, 4, 10А, 10, 1 до железнодорожного пути, по железнодорожному пути, улица Титова дом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Станционная дом №1/62, улица Жуковского дома №2-22, северо-западный микрорайон, улица Промышленная дом №40, проспект Нұрсұлтан Назарбаев дом №203, улица Промышленная дом №41, проспект Нұрсұлтан Назарбаев дом №180А, до земель лесного фонда по границам земель лесного фонда до Федоровской трассы, по Федоровской трассе до улицы Камшат Доненбаевой, по улице Камшат Доненбаевой дома №140-100, улица Высокая дома №1А-31А, улица Камшат Доненбаевой дома №4, 1, 9А, улица Станционная дома №1/1-1/57,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Жуковского дом №1, улица Станционная дома №4-80, по границе земель лесного фонда до проспекта Нұрсұлтан Назарбаев по проспекту Нұрсұлтан Назарбаев до улицы Промышленная, улица Промышленная дома №41-53, улица Мира дом №1/1, улица Жуковского дома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Дружба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Юбилейный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кооператив Автодизель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ОСЛ "КЖБИ"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Садоводческое общество "Химик"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Колос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общество Коммунальщик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Кунай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"Товарищество садоводов "Краснопартизанское"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Товарищество садоводов имени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Дархан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общество Дархан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СОТ "Урожай"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Элеваторщик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Монтажник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Ударник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Жулдыз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общество Жулдыз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Текстильщик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общество Текстильщик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Текстильщик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Строитель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СО "Садовод-строитель"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СОТ Железнодорожник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кооператив Камвольщик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Банковская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Больничная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Верхнетобольская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Горняков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Мәңгілік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Промышленная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Темирбаева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Хлебозаводская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6А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"Заря"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"Рассвет"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"Планета"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"Тулпар"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"Восход"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аллея Академика К.И. Сатпаева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улица Мира 33, парк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зона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Больничный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Больничный городок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Промышленная зона, Промышленная коммунальная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13А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микрорайон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"Юпитер"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"Старт"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"Урал"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гаражное общество "Союз"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Садоводческое общество "Урожайное-1"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Садоводческое общество "Урожайное-2"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База отдыха "Алый парус"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Зона Водоохранная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Станция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Тобольская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Уральская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БудҰнного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переулок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переулок Дудина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переулок Спортивный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Промышленная зона, Промышленная коммунальная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Садовое общество "Боксит"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Поселок Октябрьский: улица Целинная, ряд Гаражный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Рудный, кварталы: 1; 53; 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11 индивидуальные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11 многоквартирные жилые дома; 14 индивидуальные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12; 14 многоквартирные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17 индивидуальные жилые дома; 32 индивидуальные жилые дома; 34 индивидуальные жилые дома; 36 индивидуальные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17 многоквартирные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24;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3; 3А;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30; 55А многоквартирные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35; 57; 58;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37;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38; гаражное общество 9; гаражное общество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39А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42; 43;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48;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4А; 31; гаражное общество 3; гаражное общество 4; гаражное общество 4А; гаражное общество 5; гаражное общество 16; гаражное общество 8; гаражное общество Район зд ул Гагарина 11; гаражное общество Район Сауле; гаражное общество Район ТУСМ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5;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52; гаражное общество 7; садовое общество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кварталы: 6; 46; 47;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квартал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микрорайоны: №1; №7;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№18; квартал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микрорайоны: №2; №13; №14;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микрорайоны: №23; №24; №24А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№26; гаражное общество 1; садовое общество 2; садовое общество 3; садовое общество 6; садовое общество 8; садовое общество 4; садовое общество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№27; гаражное общество 10; гаражное общество 12; гаражное общество 13; гаражное общество 14; гаражное общество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№28; гаражное общество 15; садовое общество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№9;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"Восточный"; квартал 2; гаражное общество 2; гаражное общество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микрорайон "Южный"; квартал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район автовокзала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станция Железорудная многоквартирные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 станция Железорудная индивидуальные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Качар: частный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Качар, микрорайоны: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Качар, квартал 1, квартал 2, квартал 3, квартал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Качар, переулок Тихий, улица Первостроителей, улица Солнечная, улица Степная, улица Хлебозаводская, улица Привольная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Горняцкий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Перцевка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