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4f2f" w14:textId="9c44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23 сентября 2020 года № 41/442. Зарегистрировано Департаментом юстиции Мангистауской области 30 сентября 2020 года № 4298.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Мангистауского районного маслихата Мангистауской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9/71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25 мая 2020 года "</w:t>
      </w:r>
      <w:r>
        <w:rPr>
          <w:rFonts w:ascii="Times New Roman"/>
          <w:b w:val="false"/>
          <w:i w:val="false"/>
          <w:color w:val="000000"/>
          <w:sz w:val="28"/>
        </w:rPr>
        <w:t>О порядке организации и проведения мирных собраний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специализированное место для организации и проведения мирных собраний в Мангистауском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порядок использования специализированного места для организации и проведения мирных собраний, норма его предельной заполняемости, а также требования к материально-техническому и организационному обеспечению специализированного места для организации и проведения мирных собраний в Мангистауском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границы прилегающих территорий, в которых запрещено проведение пикетирования в Мангистауском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решения Мангистауского районного маслихата от 3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4/41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регламентировании порядка проведения мирных собраний, митингов, шествий, пикетов и демонстраций" (зарегистрировано в Реестре государственной регистрации нормативных правовых актов за № 3146, опубликовано 13 сентября 2016 года в информационно-правовой системе "Әділет"), от 9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7/91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Мангистауского районного маслихата от 3 августа 2016 года № 4/41 "О дополнительном регламентировании порядка проведения мирных собраний, митингов, шествий, пикетов и демонстраций" (зарегистрировано в Реестре государственной регистрации нормативных правовых актов за № 3328, опубликовано 20 апреля 2017 года в Эталонном контрольном банке нормативных правовых актов Республики Казахстан).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заместителя акима Мангистауского района Е.Махмутова.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Мангистауского районного маслихата" (руководитель аппарата Е.Калиев.)  обеспечить государственную регистрацию настоящего решения в органах юстиции, его официальное опубликование в средствах массовой информации и размещение на интернет-ресурсе акимата Мангистауского района.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С.Үркімбаев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Мангистауского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41/442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Мангистуском районе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Мангистауского районного маслихата Мангистауской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9/71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в Мангистауском районе: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Площадь, село Шетпе, Центральная площадь.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Маршрут следования для проведения мирных собраний: автомобильная дорога от микрорайона Кызылтуран до микрорайона Косбулак-2 в селе Шетпе.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41/442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Мангистауском районе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Мангистауского районного маслихата Мангистауской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9/71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Мангистауском районе разработан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порядке организации и проведения мирных собраний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(далее - Закон).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предельной заполняемости специализированных мест для организации и проведения мирных собраний в Мангистауском районе:</w:t>
      </w:r>
    </w:p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Площадь, село Шепте, Центральная площадь, норма предельной заполняемости 250 человек;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Маршрут следования для проведения мирных собраний: автомобильная дорога от микрорайона Кызылтуран до микрорайона Косбулак-2 в селе Шетпе, норма предельной заполняемости 250 человек.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установление юрт, палаток, иных сооружений в специализированных местах для организации и проведения мирных собраний без согласования местного исполнительного органа.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Минимальное допустимое расстояние между лицами, осуществляющими пикетирование, проводимое одним участником, составляет не менее 100 метров.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Мирные собрания не могут начинаться ранее 9 часов и заканчиваться позднее 20 часов по местному времени Мангистауского района в день проведения мирных собраний.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41/442</w:t>
            </w:r>
          </w:p>
        </w:tc>
      </w:tr>
    </w:tbl>
    <w:bookmarkStart w:name="z4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не допускается проведение пикетирования в Мангистауском районе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Мангистауского районного маслихата Мангистауской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9/71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Мангистауского района не допускается проведение пикетирования ближе 400 метров от границы прилегающих территорий:</w:t>
      </w:r>
    </w:p>
    <w:bookmarkEnd w:id="18"/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