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80cf" w14:textId="3578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21 октября 2016 года № 5/51 "Об утверждении размеров социальной помощи и перечня категорий нуждающихся граждан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27 августа 2020 года № 40/436. Зарегистрировано Департаментом юстиции Мангистауской области 8 сентября 2020 года № 4280. Утратило силу решением Мангистауского районного маслихата Мангистауской области от 5 сентября 2022 года № 14/151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05.09.2022 </w:t>
      </w:r>
      <w:r>
        <w:rPr>
          <w:rFonts w:ascii="Times New Roman"/>
          <w:b w:val="false"/>
          <w:i w:val="false"/>
          <w:color w:val="ff0000"/>
          <w:sz w:val="28"/>
        </w:rPr>
        <w:t>№ 14/151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социального обеспечения</w:t>
      </w:r>
      <w:r>
        <w:rPr>
          <w:rFonts w:ascii="Times New Roman"/>
          <w:b w:val="false"/>
          <w:i w:val="false"/>
          <w:color w:val="000000"/>
          <w:sz w:val="28"/>
        </w:rPr>
        <w:t>",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5/51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социальной помощи и перечня категорий нуждающихся граждан в Мангистауском районе" (зарегистрировано в Реестре государственной регистрации нормативных правовых актов за № 3175, опубликовано 16 ноября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 от 4 декабря 2008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Мангистауский районный маслихат РЕШИЛ:";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 исключить.;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 изложить в новой редакции: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мая- День Победы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к участникам Великой Отечественной войны, статус которых определен подпунктом 1) статьи 6 Закона Республики Казахстан от 6 мая 2020 года"О ветеранах"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месячных расчетных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к инвалидам Великой Отечественной войны, статус которых определен подпунктом 2) статьи 6 Закона Республики Казахстан от 6 мая 2020 года "О ветеранах"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месячных расчетных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из числа участников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месячных расчетных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месячных расчетных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не вступившие в повторный брак вдовы воинов погибших (умерших, пропавших без вести)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месячных расчетных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 семьи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органах, в мирное время, семьи сотрудников органов внутренних дел, погибших при исполнении служебных обязанностей; семьи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месячных расчетных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вступившие в повторный брак 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месячных расчетных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Е.Калиев) обеспечить государственную регистрацию настоящего решения в органах юстиции, его официальное опубликование в средствах массовой информации и размещение на интернет-ресурсе акимата Мангистауского района.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Махмутова 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Мангистауского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