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ee4b" w14:textId="3bbe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13 января 2020 года № 35/391. Зарегистрировано Департаментом юстиции Мангистауской области 15 января 2020 года № 4102.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2020-2022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12 декабря 2019 года № 32/395 "Об областном бюджете на 2020-2022 годы" (зарегистрировано в Реестре государственной регистрации нормативных правовых актов за № 4068),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11 112 214,4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5 782 155,5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23 119,9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31 607,0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5 275 332,0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12 185 089,8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271 186,5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335 830,5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64 644,0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-1 344 061,9 тысяча тенге;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1 344 061,9 тысяча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1 364 570,0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64 644,0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44 135,9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42/453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2020 год в бюджеты сел и сельских округов выделена субвенция в сумме 1 287 275,7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498 433,9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103 876,2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86 520,3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68 495,3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68 180,1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73 980,3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75 916,9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84 832,0 тысячи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55 136,2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81 632,2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56 231,9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34 040,4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42/453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из районного бюджета на 2020 год в бюджеты сел и сельских округов выделена целевые текущие трансферты в сумме 135 396,0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76 828,0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11 688,0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7 174,0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Тущықудык – 4 590,0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6 064,0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Ақтобе – 6 195,0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6 456,0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6 125,0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3 706,0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3 483,0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3 087,0 тысяч тенге.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2020 год нормативы распределения доходов в районный бюджет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100 процентов;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–100 процентов.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внесенными решениями Мангистауского районного маслихата Мангистауской области от 12.05.2020 </w:t>
      </w:r>
      <w:r>
        <w:rPr>
          <w:rFonts w:ascii="Times New Roman"/>
          <w:b w:val="false"/>
          <w:i w:val="false"/>
          <w:color w:val="000000"/>
          <w:sz w:val="28"/>
        </w:rPr>
        <w:t>№ 37/418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</w:t>
      </w:r>
      <w:r>
        <w:rPr>
          <w:rFonts w:ascii="Times New Roman"/>
          <w:b w:val="false"/>
          <w:i w:val="false"/>
          <w:color w:val="000000"/>
          <w:sz w:val="28"/>
        </w:rPr>
        <w:t>№ 41/447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2020 год предусмотрены целевые текущие трансферты из республиканского бюджета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229 560,0 тысяч тенге – на выплату государственной адресной социальной помощи;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934 563,0 тысяч тенге – на увеличение оплаты труда педагогов государственных организаций среднего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355 367,0 тысяч тенге – на доплату за квалификационную категорию педагогам государственных организаций среднего образования;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129 528,0 тысяч тенге – на увеличение оплаты труда педагогов государственных организаций дошкольного образования;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10 362,0 тысяч тенге – на доплату за квалификационную категорию педагогам государственных организаций дошкольного образования;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5 905,0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45 600,0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культурыи архивных учреждений;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14 848,0 тысяч тенге – на обеспечение прав и улучшение качества жизни инвалидов в Республике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272 664,0 тысяч тенге – на финансирование приоритетных проектов транспортной инфраструктуры.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183 360,0 тысяч тенге – на возмещение платежей населения по оплате коммунальных услуг в режиме чрезвычайного положения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внесенными решением Мангистауского районного маслихата Мангистауской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41/447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2020 год предусмотрены целевые текущие трансферты из областного бюджета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99 065,0 тысяч тенге – на содержание дорог;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101 222,0 тысячи тенге – на приобретение учебников;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240 786,0 тысяч тенге – на социальную помощь отдельным категориям нуждающихся граждан по решениям местных представительных органов;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130 560,0 тысяч тенге – на капитальные затраты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109 642,0 тысячи тенге – на средний ремонт автомобильной дороги.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внесенными решениями Мангистауского районного маслихата Мангистауской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36/403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000000"/>
          <w:sz w:val="28"/>
        </w:rPr>
        <w:t>№ 37/418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</w:t>
      </w:r>
      <w:r>
        <w:rPr>
          <w:rFonts w:ascii="Times New Roman"/>
          <w:b w:val="false"/>
          <w:i w:val="false"/>
          <w:color w:val="000000"/>
          <w:sz w:val="28"/>
        </w:rPr>
        <w:t>№ 41/447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27.11.2020 </w:t>
      </w:r>
      <w:r>
        <w:rPr>
          <w:rFonts w:ascii="Times New Roman"/>
          <w:b w:val="false"/>
          <w:i w:val="false"/>
          <w:color w:val="000000"/>
          <w:sz w:val="28"/>
        </w:rPr>
        <w:t>№ 42/453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2020 год предусмотрены целевые трансферты на развитие из республиканского бюджета в следующем объеме: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158 491,0 тысяч тенге – на строительство центральной библиотеки в селе Шетпе;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800 000,0 тысяч тенге - на реконструкцию автомобильных дорог Шетпе-Кызан 49-85 километров (участок Тасмурын-Мастек).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внесенными решением Мангистауского районного маслихата Мангистауской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36/403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2020 год предусмотрены целевые трансферты на развитие из областного бюджета в следующем объеме: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84 000,0 тысяч тенге – на развитие транспортной инфраструктуры;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Мангистауского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42/453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325 268,0 тысяч тенге – на развитие системы инженерной-коммуникации;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9 387,0 тысяч тенге – на развитие коммунального хазяйства;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 внесенными решениями Мангистауского районного маслихата Мангистауской области от 20.03.2020 </w:t>
      </w:r>
      <w:r>
        <w:rPr>
          <w:rFonts w:ascii="Times New Roman"/>
          <w:b w:val="false"/>
          <w:i w:val="false"/>
          <w:color w:val="000000"/>
          <w:sz w:val="28"/>
        </w:rPr>
        <w:t>№ 36/403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12.05.2020 </w:t>
      </w:r>
      <w:r>
        <w:rPr>
          <w:rFonts w:ascii="Times New Roman"/>
          <w:b w:val="false"/>
          <w:i w:val="false"/>
          <w:color w:val="000000"/>
          <w:sz w:val="28"/>
        </w:rPr>
        <w:t>№ 37/418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</w:t>
      </w:r>
      <w:r>
        <w:rPr>
          <w:rFonts w:ascii="Times New Roman"/>
          <w:b w:val="false"/>
          <w:i w:val="false"/>
          <w:color w:val="000000"/>
          <w:sz w:val="28"/>
        </w:rPr>
        <w:t>№ 41/447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27.11.2020 </w:t>
      </w:r>
      <w:r>
        <w:rPr>
          <w:rFonts w:ascii="Times New Roman"/>
          <w:b w:val="false"/>
          <w:i w:val="false"/>
          <w:color w:val="000000"/>
          <w:sz w:val="28"/>
        </w:rPr>
        <w:t>№ 42/453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2020 год предусмотрены бюджетные кредиты из республиканского бюджета в следующем объеме: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299 024,0 тысячи тенге – на реализацию мер социальной поддержки специалистов.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Мангистауского районного маслихата Мангистауской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41/447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из областного бюджета за счет средств внутренних займов выделено 1 065 546,0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9-1 - в редакции решения Мангистауского районного маслихата Мангистауской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41/447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акимата района на 2020 год в сумме 119 520,0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Мангистауского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42/453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на 2020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заместителя акима Мангистауского района Кыланова Т.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2020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42/453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11 112 214,4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5 782 155,5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4 359 066,0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5 275 332,0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12 185 089,8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пожароврайонного (городского) масштаба, а также пожаров внаселенных пунктах, в которых не созданы органыгосударственной противопожарной службы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5 667 340,9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5 500 561,9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5 183 779,4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703 861,1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1 986 266,0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1 986 266,0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1 553 936,0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1 299 031,9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1 299 031,9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1 287 275,7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-1 344 061,9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1 344 061,9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1 364 570,0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8 564 716,0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6 756 684,0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1 036 710,0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786 710,0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4 963 623,0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4 750 829,0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1 755 982,0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8 564 716,0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4 276 983,0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4 091 154,0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3 825 950,0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388 487,0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695 962,0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1 337 875,0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1 337 875,0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1 337 875,0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9"/>
        <w:gridCol w:w="288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8 932 716,0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7 030 996,0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1 139 930,0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839 930,0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5 136 438,0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4 872 853,0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1 848 629,0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1 848 629,0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1 848 629,0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бюджетных программ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8 932 716,0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356 151,0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4 372 143,0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4 180 878,0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3 902 469,0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551 940,0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550 107,0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1 197 333,0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395 813,0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340 432,0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226 219,0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209 377,0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67 145,0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350 876,0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152 898,0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1 393 411,0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1 393 411,0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1 393 411,0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бюджетных программ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