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7c0a" w14:textId="0847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 декабря 2020 года № 56/453. Зарегистрировано Департаментом юстиции Мангистауской области 10 декабря 2020 года № 4364.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Бейнеуского районного маслихата Мангистауской области от 29.04.2024 </w:t>
      </w:r>
      <w:r>
        <w:rPr>
          <w:rFonts w:ascii="Times New Roman"/>
          <w:b w:val="false"/>
          <w:i w:val="false"/>
          <w:color w:val="000000"/>
          <w:sz w:val="28"/>
        </w:rPr>
        <w:t>№ 16/138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Бейнеуского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Бейнеуского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комиссию Бейнеуского районного маслихата по социальным вопросам и по вопросам законности и правопорядка (Ш.Азанов).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Б.Колдасбаев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 56/453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Бейнеуского района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социального обеспечения, образования, культуры, спорта, ветеринарии и здравоохранения проживающим и работающим в сельских населенных пунктах Бейнеуского района (далее – специалисты).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"Бейнеуский районный отдел занятости и социальных программ".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Бейнеуского районного маслихата Мангистауской области от 13.10.2023 </w:t>
      </w:r>
      <w:r>
        <w:rPr>
          <w:rFonts w:ascii="Times New Roman"/>
          <w:b w:val="false"/>
          <w:i w:val="false"/>
          <w:color w:val="000000"/>
          <w:sz w:val="28"/>
        </w:rPr>
        <w:t>№ 6/57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руководителями государственных организаций социального обеспечения, образования, культуры, спорта, ветеринарии и здравоохранения.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Социальная поддержка осуществляется путем перечисления на текущие счета специалистов через банки второго уровня или организации, имеющие лицензии на соответствующие виды банковских операций.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специалистам один раз в год за счет бюджетных средств в размере 12 100 (двенадцать тысяч сто) тенге.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 № 56/453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Бейнеуского районного маслихата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28 августа 2013 года </w:t>
      </w:r>
      <w:r>
        <w:rPr>
          <w:rFonts w:ascii="Times New Roman"/>
          <w:b w:val="false"/>
          <w:i w:val="false"/>
          <w:color w:val="000000"/>
          <w:sz w:val="28"/>
        </w:rPr>
        <w:t>№ 17/113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 (зарегистрировано в Реестре государственной регистрации нормативных правовых актов за № 2298, опубликовано в газете "Рауан" от 4 октября 2013 года).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16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30/214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28 августа 2013 года № 17/113 "О назначении социальной помощи на возмещение расходов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 (зарегистрировано в Реестре государственной регистрации нормативных правовых актов за № 2631, опубликовано 19 марта 2015 года в информационно-правовой системе "Әділет").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26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24/204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Бейнеуского районного маслихата от 28 августа 2013 года № 17/113 "О предоставлении социальной помощи на возмещение расходов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 (зарегистрировано в Реестре государственной регистрации нормативных правовых актов за № 3681, опубликовано 16 июля 2018 года в Эталонном контрольном банке нормативных правовых актов Республики Казахстан).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от 23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27/228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28 августа 2013 года № 17/113 "О предоставлении социальной помощи на возмещение расходов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пунктах" (зарегистрировано в Реестре государственной регистрации нормативных правовых актов за № 3721, опубликовано 10 декабря 2018 года в Эталонном контрольном банке нормативных правовых актов Республики Казахстан).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