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f52a9" w14:textId="f1f52a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Жанаозенского городского маслихата от 25 декабря 2019 года № 39/458 "О городском бюджете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27 ноября 2020 года № 51/561. Зарегистрировано Департаментом юстиции Мангистауской области 4 декабря 2020 года № 4353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областного маслихата от 20 ноября 2020 года </w:t>
      </w:r>
      <w:r>
        <w:rPr>
          <w:rFonts w:ascii="Times New Roman"/>
          <w:b w:val="false"/>
          <w:i w:val="false"/>
          <w:color w:val="000000"/>
          <w:sz w:val="28"/>
        </w:rPr>
        <w:t>№ 38/455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Мангистауского областного маслихата от 12 декабря 2019 года № 32/395 "Об областном бюджете на 2020 - 2022 годы" (зарегистрировано в Реестре государственной регистрации нормативных правовых актов за № 4347), Жанаозенский городской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Жанаозенского городского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 39/458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городском бюджете на 2020 - 2022 годы" (зарегистрировано в Реестре государственной регистрации нормативных правовых актов за № 4095, опубликовано 9 января 2020 года в Эталонном контрольном банке нормативных правовых актов Республики Казахстан)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следующего содержания: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2020 – 2022 годы согласно приложениям 1, 2 и 3 к настоящему решению соответственно, в том числе на 2020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25 908 525 тысяч тенге, в том числе по: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19 784 897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74 444 тысячи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241 038 тысяч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5 808 146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25 461 702 тысячи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27 791 тысяча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41 670 тысяч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13 879 тысяч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1 800 000 тысяч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1 800 000 тысяч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1 380 968 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1 380 968 тысяч тенге;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1 375 683 тысячи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13 879 тысяч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19 164 тысячи тенге.";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новой редакции: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индивидуальный подоходный налог с доходов, облагаемых у источника выплаты – 59,9 процентов;";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5) изложить в новой редакции: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социальный налог – 59,8 процентов.";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Учесть, что из городского бюджета на 2020 год в бюджеты сел выделена субвенция в сумме 1 265 099 тысяч тенге, в том числе: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Тенге – 398 311 тысяч тенге;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Кызылсай – 279 812 тысяч тенге;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Рахат – 586 976 тысяч тенге.";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15) изложить в новой редакции: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"15) возмещение платежей населения по оплате коммунальных услуг в режиме чрезвычайного положения в Республике Казахстан;";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16) следующего содержания: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"16) на увеличение оплаты труда педагогов государственных организаций среднего и дополнительного образования в сфере физической культуры и спорта.";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резерв местного исполнительного органа на 2020 год в сумме 75 000 тысяч тенге.";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Жанаозенского городского маслихата по вопросам социально – экономического развития, бюджета, строительства, промышленности, жилищного и коммунального хозяйства, транспорта и предпринимательства (председатель комиссии Б. Нурбосинов).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Жанаозенского городского маслихата" (руководитель аппарата А. Ермуханов) обеспечить государственную регистрацию настоящего решения в органах юстиции, его официальное опубликование в средствах массовой информации.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Мыңбай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27 ноября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51/561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Жанаозенского городского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39/458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на 2020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0"/>
        <w:gridCol w:w="1073"/>
        <w:gridCol w:w="1073"/>
        <w:gridCol w:w="6549"/>
        <w:gridCol w:w="2815"/>
      </w:tblGrid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25 908 525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19 784 897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9 416 339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9 021 339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8 113 569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8 113 569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1 873 006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1 461 075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335 918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74 444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33 042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40 594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99 672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102 306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5 808 146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25 461 702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571 271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212 449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161 654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46 517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19 054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регистрации актов гражданского состояния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регистрации актов гражданского состояния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14 576 552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14 160 360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11 366 334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265 468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672 352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1 331 886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69 465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366 595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49 597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2 387 308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2 372 419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20 280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616 548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559 948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235 463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54 067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3 660 458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221 915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806 570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319 539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жилищной инспекции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2 599 766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119 671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204 268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178 015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397 324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719 720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684 031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390 952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250 115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59 337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95 184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25 645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19 703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18 520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113 986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29 731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30 906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мероприятий по идентификации сельскохозяйственных животных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37 156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27 902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509 814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58 255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260 501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83 277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683 783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330 640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278 143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2 358 707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2 358 707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1 265 099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93 608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27 791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1 800 000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- 1 380 968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 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1 380 968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1 375 683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13 879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  <w:tr>
        <w:trPr>
          <w:trHeight w:val="30" w:hRule="atLeast"/>
        </w:trPr>
        <w:tc>
          <w:tcPr>
            <w:tcW w:w="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