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6dc" w14:textId="3840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40/473 "О бюджете села Тенге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мая 2020 года № 44/501. Зарегистрировано Департаментом юстиции Мангистауской области 1 июня 2020 года № 4222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4207),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2020 - 2022 годы" (зарегистрировано в Реестре государственной регистрации нормативных правовых актов за № 4104,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483 807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59 133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424 137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499 401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15 594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15 594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2020 год выделена субвенция в сумме 393 700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